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e549" w14:textId="a81e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әкімдігінің 2023 жылғы 17 мамырдағы № 171 "Солтүстік Қазақстан облысы Тайынша ауданы атқарушы органдарының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2023 жылғы 7 қарашадағы № 370 қаулысы</w:t>
      </w:r>
    </w:p>
    <w:p>
      <w:pPr>
        <w:spacing w:after="0"/>
        <w:ind w:left="0"/>
        <w:jc w:val="both"/>
      </w:pPr>
      <w:bookmarkStart w:name="z4" w:id="0"/>
      <w:r>
        <w:rPr>
          <w:rFonts w:ascii="Times New Roman"/>
          <w:b w:val="false"/>
          <w:i w:val="false"/>
          <w:color w:val="000000"/>
          <w:sz w:val="28"/>
        </w:rPr>
        <w:t>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әкімдігінің 2023 жылғы 17 мамырдағы № 171 "Солтүстік Қазақстан облысы Тайынша ауданы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енгізу.</w:t>
      </w:r>
    </w:p>
    <w:bookmarkEnd w:id="1"/>
    <w:bookmarkStart w:name="z6"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370 қаулысымен</w:t>
            </w:r>
          </w:p>
        </w:tc>
      </w:tr>
    </w:tbl>
    <w:bookmarkStart w:name="z15" w:id="5"/>
    <w:p>
      <w:pPr>
        <w:spacing w:after="0"/>
        <w:ind w:left="0"/>
        <w:jc w:val="left"/>
      </w:pPr>
      <w:r>
        <w:rPr>
          <w:rFonts w:ascii="Times New Roman"/>
          <w:b/>
          <w:i w:val="false"/>
          <w:color w:val="000000"/>
        </w:rPr>
        <w:t xml:space="preserve"> Солтүстік Қазақстан облысы Тайынша ауданы атқарушы органдарының "Б" корпусы мемлекеттік әкімшілік қызметшілерінің қызметін бағалау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Солтүстік Қазақстан облысы Тайынша ауданы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негізінде әзірленді.</w:t>
      </w:r>
    </w:p>
    <w:bookmarkEnd w:id="7"/>
    <w:bookmarkStart w:name="z18" w:id="8"/>
    <w:p>
      <w:pPr>
        <w:spacing w:after="0"/>
        <w:ind w:left="0"/>
        <w:jc w:val="both"/>
      </w:pPr>
      <w:r>
        <w:rPr>
          <w:rFonts w:ascii="Times New Roman"/>
          <w:b w:val="false"/>
          <w:i w:val="false"/>
          <w:color w:val="000000"/>
          <w:sz w:val="28"/>
        </w:rPr>
        <w:t>
      Аталған әдістеме Солтүстік Қазақстан облысы Тайынша ауданы атқарушы органдарының "Б" корпусы мемлекеттік әкімшілік қызметшілерінің қызметін бағалау тәртібін айқындайды және "Солтүстік Қазақстан облысы Тайынша ауданы әкімінің аппараты" коммуналдық мемлекеттік мекемесінің, Тайынша ауданы әкімдігі бөлімдерінің және Солтүстік Қазақстан облысы Тайынша ауданы ауылдық округтер әкімдері аппараттарының "Б" корпусының мемлекеттік әкімшілік қызметшілеріне қолданылады.</w:t>
      </w:r>
    </w:p>
    <w:bookmarkEnd w:id="8"/>
    <w:bookmarkStart w:name="z19"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20"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21"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2"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3" w:id="13"/>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3"/>
    <w:bookmarkStart w:name="z24"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5"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6"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7"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8"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9"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30"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31"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2"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3"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4"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5"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5"/>
    <w:bookmarkStart w:name="z36"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7"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8"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0"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1"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2"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3"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4"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5"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5"/>
    <w:bookmarkStart w:name="z46"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7"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8"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9" w:id="39"/>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50"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51" w:id="41"/>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52"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53"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4"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5"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6"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7"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8"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9"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60"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1"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2"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63"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4" w:id="54"/>
    <w:p>
      <w:pPr>
        <w:spacing w:after="0"/>
        <w:ind w:left="0"/>
        <w:jc w:val="both"/>
      </w:pPr>
      <w:r>
        <w:rPr>
          <w:rFonts w:ascii="Times New Roman"/>
          <w:b w:val="false"/>
          <w:i w:val="false"/>
          <w:color w:val="000000"/>
          <w:sz w:val="28"/>
        </w:rPr>
        <w:t>
      2) НМИ уақтылы талдау мен келісу;</w:t>
      </w:r>
    </w:p>
    <w:bookmarkEnd w:id="54"/>
    <w:bookmarkStart w:name="z65"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6"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7"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8"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9"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70"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71" w:id="61"/>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72"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3"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4"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кем болса, аталған қызметшіге НМИ белгіленбейді.</w:t>
      </w:r>
    </w:p>
    <w:bookmarkEnd w:id="64"/>
    <w:bookmarkStart w:name="z75" w:id="65"/>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5"/>
    <w:bookmarkStart w:name="z76" w:id="66"/>
    <w:p>
      <w:pPr>
        <w:spacing w:after="0"/>
        <w:ind w:left="0"/>
        <w:jc w:val="both"/>
      </w:pPr>
      <w:r>
        <w:rPr>
          <w:rFonts w:ascii="Times New Roman"/>
          <w:b w:val="false"/>
          <w:i w:val="false"/>
          <w:color w:val="000000"/>
          <w:sz w:val="28"/>
        </w:rPr>
        <w:t>
      Бұл ретте, мәліметтердің шынайылығын қамтамасыз ету мақсатында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7"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8"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9"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80"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1"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2"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3"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4"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5"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6"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7"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7"/>
    <w:bookmarkStart w:name="z88" w:id="78"/>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9"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0"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1" w:id="81"/>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2"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3"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4" w:id="84"/>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4"/>
    <w:bookmarkStart w:name="z95"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6"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7"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8"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9" w:id="89"/>
    <w:p>
      <w:pPr>
        <w:spacing w:after="0"/>
        <w:ind w:left="0"/>
        <w:jc w:val="both"/>
      </w:pPr>
      <w:r>
        <w:rPr>
          <w:rFonts w:ascii="Times New Roman"/>
          <w:b w:val="false"/>
          <w:i w:val="false"/>
          <w:color w:val="000000"/>
          <w:sz w:val="28"/>
        </w:rPr>
        <w:t>
      дербестік және бастамашылық;</w:t>
      </w:r>
    </w:p>
    <w:bookmarkEnd w:id="89"/>
    <w:bookmarkStart w:name="z100" w:id="90"/>
    <w:p>
      <w:pPr>
        <w:spacing w:after="0"/>
        <w:ind w:left="0"/>
        <w:jc w:val="both"/>
      </w:pPr>
      <w:r>
        <w:rPr>
          <w:rFonts w:ascii="Times New Roman"/>
          <w:b w:val="false"/>
          <w:i w:val="false"/>
          <w:color w:val="000000"/>
          <w:sz w:val="28"/>
        </w:rPr>
        <w:t>
      еңбек тәртібі.</w:t>
      </w:r>
    </w:p>
    <w:bookmarkEnd w:id="90"/>
    <w:bookmarkStart w:name="z101"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2"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3" w:id="93"/>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3"/>
    <w:bookmarkStart w:name="z104"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5"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6" w:id="96"/>
    <w:p>
      <w:pPr>
        <w:spacing w:after="0"/>
        <w:ind w:left="0"/>
        <w:jc w:val="both"/>
      </w:pPr>
      <w:r>
        <w:rPr>
          <w:rFonts w:ascii="Times New Roman"/>
          <w:b w:val="false"/>
          <w:i w:val="false"/>
          <w:color w:val="000000"/>
          <w:sz w:val="28"/>
        </w:rPr>
        <w:t>
      қызметті басқару;</w:t>
      </w:r>
    </w:p>
    <w:bookmarkEnd w:id="96"/>
    <w:bookmarkStart w:name="z107" w:id="97"/>
    <w:p>
      <w:pPr>
        <w:spacing w:after="0"/>
        <w:ind w:left="0"/>
        <w:jc w:val="both"/>
      </w:pPr>
      <w:r>
        <w:rPr>
          <w:rFonts w:ascii="Times New Roman"/>
          <w:b w:val="false"/>
          <w:i w:val="false"/>
          <w:color w:val="000000"/>
          <w:sz w:val="28"/>
        </w:rPr>
        <w:t>
      тиімді коммуникацияларды құру;</w:t>
      </w:r>
    </w:p>
    <w:bookmarkEnd w:id="97"/>
    <w:bookmarkStart w:name="z108"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9" w:id="99"/>
    <w:p>
      <w:pPr>
        <w:spacing w:after="0"/>
        <w:ind w:left="0"/>
        <w:jc w:val="both"/>
      </w:pPr>
      <w:r>
        <w:rPr>
          <w:rFonts w:ascii="Times New Roman"/>
          <w:b w:val="false"/>
          <w:i w:val="false"/>
          <w:color w:val="000000"/>
          <w:sz w:val="28"/>
        </w:rPr>
        <w:t>
      өзгерістерді басқару;</w:t>
      </w:r>
    </w:p>
    <w:bookmarkEnd w:id="99"/>
    <w:bookmarkStart w:name="z110" w:id="100"/>
    <w:p>
      <w:pPr>
        <w:spacing w:after="0"/>
        <w:ind w:left="0"/>
        <w:jc w:val="both"/>
      </w:pPr>
      <w:r>
        <w:rPr>
          <w:rFonts w:ascii="Times New Roman"/>
          <w:b w:val="false"/>
          <w:i w:val="false"/>
          <w:color w:val="000000"/>
          <w:sz w:val="28"/>
        </w:rPr>
        <w:t>
      нәтижеге бағдарлану;</w:t>
      </w:r>
    </w:p>
    <w:bookmarkEnd w:id="100"/>
    <w:bookmarkStart w:name="z111"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2" w:id="102"/>
    <w:p>
      <w:pPr>
        <w:spacing w:after="0"/>
        <w:ind w:left="0"/>
        <w:jc w:val="both"/>
      </w:pPr>
      <w:r>
        <w:rPr>
          <w:rFonts w:ascii="Times New Roman"/>
          <w:b w:val="false"/>
          <w:i w:val="false"/>
          <w:color w:val="000000"/>
          <w:sz w:val="28"/>
        </w:rPr>
        <w:t>
      топты басқару;</w:t>
      </w:r>
    </w:p>
    <w:bookmarkEnd w:id="102"/>
    <w:bookmarkStart w:name="z113" w:id="103"/>
    <w:p>
      <w:pPr>
        <w:spacing w:after="0"/>
        <w:ind w:left="0"/>
        <w:jc w:val="both"/>
      </w:pPr>
      <w:r>
        <w:rPr>
          <w:rFonts w:ascii="Times New Roman"/>
          <w:b w:val="false"/>
          <w:i w:val="false"/>
          <w:color w:val="000000"/>
          <w:sz w:val="28"/>
        </w:rPr>
        <w:t>
      көшбасшылық қасиеттер;</w:t>
      </w:r>
    </w:p>
    <w:bookmarkEnd w:id="103"/>
    <w:bookmarkStart w:name="z114" w:id="104"/>
    <w:p>
      <w:pPr>
        <w:spacing w:after="0"/>
        <w:ind w:left="0"/>
        <w:jc w:val="both"/>
      </w:pPr>
      <w:r>
        <w:rPr>
          <w:rFonts w:ascii="Times New Roman"/>
          <w:b w:val="false"/>
          <w:i w:val="false"/>
          <w:color w:val="000000"/>
          <w:sz w:val="28"/>
        </w:rPr>
        <w:t>
      ынтымақтастық;</w:t>
      </w:r>
    </w:p>
    <w:bookmarkEnd w:id="104"/>
    <w:bookmarkStart w:name="z115" w:id="105"/>
    <w:p>
      <w:pPr>
        <w:spacing w:after="0"/>
        <w:ind w:left="0"/>
        <w:jc w:val="both"/>
      </w:pPr>
      <w:r>
        <w:rPr>
          <w:rFonts w:ascii="Times New Roman"/>
          <w:b w:val="false"/>
          <w:i w:val="false"/>
          <w:color w:val="000000"/>
          <w:sz w:val="28"/>
        </w:rPr>
        <w:t>
      жеделділік;</w:t>
      </w:r>
    </w:p>
    <w:bookmarkEnd w:id="105"/>
    <w:bookmarkStart w:name="z116" w:id="106"/>
    <w:p>
      <w:pPr>
        <w:spacing w:after="0"/>
        <w:ind w:left="0"/>
        <w:jc w:val="both"/>
      </w:pPr>
      <w:r>
        <w:rPr>
          <w:rFonts w:ascii="Times New Roman"/>
          <w:b w:val="false"/>
          <w:i w:val="false"/>
          <w:color w:val="000000"/>
          <w:sz w:val="28"/>
        </w:rPr>
        <w:t>
      өзін-өзі дамыту;</w:t>
      </w:r>
    </w:p>
    <w:bookmarkEnd w:id="106"/>
    <w:bookmarkStart w:name="z117" w:id="107"/>
    <w:p>
      <w:pPr>
        <w:spacing w:after="0"/>
        <w:ind w:left="0"/>
        <w:jc w:val="both"/>
      </w:pPr>
      <w:r>
        <w:rPr>
          <w:rFonts w:ascii="Times New Roman"/>
          <w:b w:val="false"/>
          <w:i w:val="false"/>
          <w:color w:val="000000"/>
          <w:sz w:val="28"/>
        </w:rPr>
        <w:t>
      бастамшылдық;</w:t>
      </w:r>
    </w:p>
    <w:bookmarkEnd w:id="107"/>
    <w:bookmarkStart w:name="z118" w:id="108"/>
    <w:p>
      <w:pPr>
        <w:spacing w:after="0"/>
        <w:ind w:left="0"/>
        <w:jc w:val="both"/>
      </w:pPr>
      <w:r>
        <w:rPr>
          <w:rFonts w:ascii="Times New Roman"/>
          <w:b w:val="false"/>
          <w:i w:val="false"/>
          <w:color w:val="000000"/>
          <w:sz w:val="28"/>
        </w:rPr>
        <w:t>
      "Б" корпусының қызметшілері үшін:</w:t>
      </w:r>
    </w:p>
    <w:bookmarkEnd w:id="108"/>
    <w:bookmarkStart w:name="z119" w:id="109"/>
    <w:p>
      <w:pPr>
        <w:spacing w:after="0"/>
        <w:ind w:left="0"/>
        <w:jc w:val="both"/>
      </w:pPr>
      <w:r>
        <w:rPr>
          <w:rFonts w:ascii="Times New Roman"/>
          <w:b w:val="false"/>
          <w:i w:val="false"/>
          <w:color w:val="000000"/>
          <w:sz w:val="28"/>
        </w:rPr>
        <w:t>
      тиімді коммуникацияларды құру;</w:t>
      </w:r>
    </w:p>
    <w:bookmarkEnd w:id="109"/>
    <w:bookmarkStart w:name="z120"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1" w:id="111"/>
    <w:p>
      <w:pPr>
        <w:spacing w:after="0"/>
        <w:ind w:left="0"/>
        <w:jc w:val="both"/>
      </w:pPr>
      <w:r>
        <w:rPr>
          <w:rFonts w:ascii="Times New Roman"/>
          <w:b w:val="false"/>
          <w:i w:val="false"/>
          <w:color w:val="000000"/>
          <w:sz w:val="28"/>
        </w:rPr>
        <w:t>
      өзгерістерді басқару;</w:t>
      </w:r>
    </w:p>
    <w:bookmarkEnd w:id="111"/>
    <w:bookmarkStart w:name="z122" w:id="112"/>
    <w:p>
      <w:pPr>
        <w:spacing w:after="0"/>
        <w:ind w:left="0"/>
        <w:jc w:val="both"/>
      </w:pPr>
      <w:r>
        <w:rPr>
          <w:rFonts w:ascii="Times New Roman"/>
          <w:b w:val="false"/>
          <w:i w:val="false"/>
          <w:color w:val="000000"/>
          <w:sz w:val="28"/>
        </w:rPr>
        <w:t>
      нәтижеге бағдарлану;</w:t>
      </w:r>
    </w:p>
    <w:bookmarkEnd w:id="112"/>
    <w:bookmarkStart w:name="z123"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4" w:id="114"/>
    <w:p>
      <w:pPr>
        <w:spacing w:after="0"/>
        <w:ind w:left="0"/>
        <w:jc w:val="both"/>
      </w:pPr>
      <w:r>
        <w:rPr>
          <w:rFonts w:ascii="Times New Roman"/>
          <w:b w:val="false"/>
          <w:i w:val="false"/>
          <w:color w:val="000000"/>
          <w:sz w:val="28"/>
        </w:rPr>
        <w:t>
      ынтымақтастық;</w:t>
      </w:r>
    </w:p>
    <w:bookmarkEnd w:id="114"/>
    <w:bookmarkStart w:name="z125" w:id="115"/>
    <w:p>
      <w:pPr>
        <w:spacing w:after="0"/>
        <w:ind w:left="0"/>
        <w:jc w:val="both"/>
      </w:pPr>
      <w:r>
        <w:rPr>
          <w:rFonts w:ascii="Times New Roman"/>
          <w:b w:val="false"/>
          <w:i w:val="false"/>
          <w:color w:val="000000"/>
          <w:sz w:val="28"/>
        </w:rPr>
        <w:t>
      жеделділік;</w:t>
      </w:r>
    </w:p>
    <w:bookmarkEnd w:id="115"/>
    <w:bookmarkStart w:name="z126" w:id="116"/>
    <w:p>
      <w:pPr>
        <w:spacing w:after="0"/>
        <w:ind w:left="0"/>
        <w:jc w:val="both"/>
      </w:pPr>
      <w:r>
        <w:rPr>
          <w:rFonts w:ascii="Times New Roman"/>
          <w:b w:val="false"/>
          <w:i w:val="false"/>
          <w:color w:val="000000"/>
          <w:sz w:val="28"/>
        </w:rPr>
        <w:t>
      өзін-өзі дамыту.</w:t>
      </w:r>
    </w:p>
    <w:bookmarkEnd w:id="116"/>
    <w:bookmarkStart w:name="z127"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8"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9"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30" w:id="120"/>
    <w:p>
      <w:pPr>
        <w:spacing w:after="0"/>
        <w:ind w:left="0"/>
        <w:jc w:val="both"/>
      </w:pPr>
      <w:r>
        <w:rPr>
          <w:rFonts w:ascii="Times New Roman"/>
          <w:b w:val="false"/>
          <w:i w:val="false"/>
          <w:color w:val="000000"/>
          <w:sz w:val="28"/>
        </w:rPr>
        <w:t>
      1) тікелей басшы;</w:t>
      </w:r>
    </w:p>
    <w:bookmarkEnd w:id="120"/>
    <w:bookmarkStart w:name="z131"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2"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3" w:id="123"/>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4"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5" w:id="125"/>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5"/>
    <w:bookmarkStart w:name="z136"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7" w:id="127"/>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7"/>
    <w:bookmarkStart w:name="z138"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9"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40"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1"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2"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3"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4"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5"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6"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7"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8"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bl>
    <w:bookmarkStart w:name="z162" w:id="139"/>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bookmarkEnd w:id="139"/>
    <w:bookmarkStart w:name="z163" w:id="140"/>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140"/>
    <w:bookmarkStart w:name="z164" w:id="141"/>
    <w:p>
      <w:pPr>
        <w:spacing w:after="0"/>
        <w:ind w:left="0"/>
        <w:jc w:val="both"/>
      </w:pPr>
      <w:r>
        <w:rPr>
          <w:rFonts w:ascii="Times New Roman"/>
          <w:b w:val="false"/>
          <w:i w:val="false"/>
          <w:color w:val="000000"/>
          <w:sz w:val="28"/>
        </w:rPr>
        <w:t>
      Қызметшінің лауазымы: ________________________________________________</w:t>
      </w:r>
    </w:p>
    <w:bookmarkEnd w:id="141"/>
    <w:bookmarkStart w:name="z165" w:id="142"/>
    <w:p>
      <w:pPr>
        <w:spacing w:after="0"/>
        <w:ind w:left="0"/>
        <w:jc w:val="both"/>
      </w:pPr>
      <w:r>
        <w:rPr>
          <w:rFonts w:ascii="Times New Roman"/>
          <w:b w:val="false"/>
          <w:i w:val="false"/>
          <w:color w:val="000000"/>
          <w:sz w:val="28"/>
        </w:rPr>
        <w:t>
      Қызметшінің құрылымдық бөлімшесінің атауы: 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44"/>
    <w:p>
      <w:pPr>
        <w:spacing w:after="0"/>
        <w:ind w:left="0"/>
        <w:jc w:val="both"/>
      </w:pPr>
      <w:r>
        <w:rPr>
          <w:rFonts w:ascii="Times New Roman"/>
          <w:b w:val="false"/>
          <w:i w:val="false"/>
          <w:color w:val="000000"/>
          <w:sz w:val="28"/>
        </w:rPr>
        <w:t>
      НМИ бойынша бағалау парағы</w:t>
      </w:r>
    </w:p>
    <w:bookmarkEnd w:id="144"/>
    <w:bookmarkStart w:name="z174" w:id="145"/>
    <w:p>
      <w:pPr>
        <w:spacing w:after="0"/>
        <w:ind w:left="0"/>
        <w:jc w:val="both"/>
      </w:pPr>
      <w:r>
        <w:rPr>
          <w:rFonts w:ascii="Times New Roman"/>
          <w:b w:val="false"/>
          <w:i w:val="false"/>
          <w:color w:val="000000"/>
          <w:sz w:val="28"/>
        </w:rPr>
        <w:t>
      ________________________________________________</w:t>
      </w:r>
    </w:p>
    <w:bookmarkEnd w:id="145"/>
    <w:bookmarkStart w:name="z175" w:id="146"/>
    <w:p>
      <w:pPr>
        <w:spacing w:after="0"/>
        <w:ind w:left="0"/>
        <w:jc w:val="both"/>
      </w:pPr>
      <w:r>
        <w:rPr>
          <w:rFonts w:ascii="Times New Roman"/>
          <w:b w:val="false"/>
          <w:i w:val="false"/>
          <w:color w:val="000000"/>
          <w:sz w:val="28"/>
        </w:rPr>
        <w:t>
      (бағаланатын адамның Т.А.Ә., лауазымы)</w:t>
      </w:r>
    </w:p>
    <w:bookmarkEnd w:id="146"/>
    <w:bookmarkStart w:name="z176" w:id="147"/>
    <w:p>
      <w:pPr>
        <w:spacing w:after="0"/>
        <w:ind w:left="0"/>
        <w:jc w:val="both"/>
      </w:pPr>
      <w:r>
        <w:rPr>
          <w:rFonts w:ascii="Times New Roman"/>
          <w:b w:val="false"/>
          <w:i w:val="false"/>
          <w:color w:val="000000"/>
          <w:sz w:val="28"/>
        </w:rPr>
        <w:t>
      _________________________________</w:t>
      </w:r>
    </w:p>
    <w:bookmarkEnd w:id="147"/>
    <w:bookmarkStart w:name="z177" w:id="148"/>
    <w:p>
      <w:pPr>
        <w:spacing w:after="0"/>
        <w:ind w:left="0"/>
        <w:jc w:val="both"/>
      </w:pPr>
      <w:r>
        <w:rPr>
          <w:rFonts w:ascii="Times New Roman"/>
          <w:b w:val="false"/>
          <w:i w:val="false"/>
          <w:color w:val="000000"/>
          <w:sz w:val="28"/>
        </w:rPr>
        <w:t>
      (бағаланатын кезең)</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49"/>
    <w:p>
      <w:pPr>
        <w:spacing w:after="0"/>
        <w:ind w:left="0"/>
        <w:jc w:val="both"/>
      </w:pPr>
      <w:r>
        <w:rPr>
          <w:rFonts w:ascii="Times New Roman"/>
          <w:b w:val="false"/>
          <w:i w:val="false"/>
          <w:color w:val="000000"/>
          <w:sz w:val="28"/>
        </w:rPr>
        <w:t>
       Кестенің жалғасы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50"/>
    <w:p>
      <w:pPr>
        <w:spacing w:after="0"/>
        <w:ind w:left="0"/>
        <w:jc w:val="both"/>
      </w:pPr>
      <w:r>
        <w:rPr>
          <w:rFonts w:ascii="Times New Roman"/>
          <w:b w:val="false"/>
          <w:i w:val="false"/>
          <w:color w:val="000000"/>
          <w:sz w:val="28"/>
        </w:rPr>
        <w:t>
       Қорытынды бағалау _______________</w:t>
      </w:r>
    </w:p>
    <w:bookmarkEnd w:id="150"/>
    <w:bookmarkStart w:name="z180" w:id="151"/>
    <w:p>
      <w:pPr>
        <w:spacing w:after="0"/>
        <w:ind w:left="0"/>
        <w:jc w:val="both"/>
      </w:pPr>
      <w:r>
        <w:rPr>
          <w:rFonts w:ascii="Times New Roman"/>
          <w:b w:val="false"/>
          <w:i w:val="false"/>
          <w:color w:val="000000"/>
          <w:sz w:val="28"/>
        </w:rPr>
        <w:t>
       НМИ санына бөлінген НМИ бойынша бағалау сомасы</w:t>
      </w:r>
    </w:p>
    <w:bookmarkEnd w:id="151"/>
    <w:bookmarkStart w:name="z181" w:id="15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2"/>
    <w:bookmarkStart w:name="z182" w:id="153"/>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4"/>
          <w:p>
            <w:pPr>
              <w:spacing w:after="20"/>
              <w:ind w:left="20"/>
              <w:jc w:val="both"/>
            </w:pPr>
            <w:r>
              <w:rPr>
                <w:rFonts w:ascii="Times New Roman"/>
                <w:b w:val="false"/>
                <w:i w:val="false"/>
                <w:color w:val="000000"/>
                <w:sz w:val="20"/>
              </w:rPr>
              <w:t>
Бағаланатын адам</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5"/>
          <w:p>
            <w:pPr>
              <w:spacing w:after="20"/>
              <w:ind w:left="20"/>
              <w:jc w:val="both"/>
            </w:pPr>
            <w:r>
              <w:rPr>
                <w:rFonts w:ascii="Times New Roman"/>
                <w:b w:val="false"/>
                <w:i w:val="false"/>
                <w:color w:val="000000"/>
                <w:sz w:val="20"/>
              </w:rPr>
              <w:t>
Бағалайтын адам</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56"/>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99" w:id="15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58"/>
    <w:p>
      <w:pPr>
        <w:spacing w:after="0"/>
        <w:ind w:left="0"/>
        <w:jc w:val="both"/>
      </w:pPr>
      <w:r>
        <w:rPr>
          <w:rFonts w:ascii="Times New Roman"/>
          <w:b w:val="false"/>
          <w:i w:val="false"/>
          <w:color w:val="000000"/>
          <w:sz w:val="28"/>
        </w:rPr>
        <w:t>
      Саралау әдісі бойынша бағалау парағы</w:t>
      </w:r>
    </w:p>
    <w:bookmarkEnd w:id="158"/>
    <w:bookmarkStart w:name="z207" w:id="159"/>
    <w:p>
      <w:pPr>
        <w:spacing w:after="0"/>
        <w:ind w:left="0"/>
        <w:jc w:val="both"/>
      </w:pPr>
      <w:r>
        <w:rPr>
          <w:rFonts w:ascii="Times New Roman"/>
          <w:b w:val="false"/>
          <w:i w:val="false"/>
          <w:color w:val="000000"/>
          <w:sz w:val="28"/>
        </w:rPr>
        <w:t>
      Бағаланатын қызметшінің Т.А.Ә. ____________________________</w:t>
      </w:r>
    </w:p>
    <w:bookmarkEnd w:id="159"/>
    <w:bookmarkStart w:name="z208" w:id="160"/>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160"/>
    <w:bookmarkStart w:name="z209" w:id="16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1"/>
    <w:bookmarkStart w:name="z210" w:id="16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2"/>
    <w:bookmarkStart w:name="z211" w:id="16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6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4"/>
    <w:bookmarkStart w:name="z213" w:id="16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5"/>
    <w:bookmarkStart w:name="z214" w:id="16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6"/>
    <w:bookmarkStart w:name="z215" w:id="167"/>
    <w:p>
      <w:pPr>
        <w:spacing w:after="0"/>
        <w:ind w:left="0"/>
        <w:jc w:val="both"/>
      </w:pPr>
      <w:r>
        <w:rPr>
          <w:rFonts w:ascii="Times New Roman"/>
          <w:b w:val="false"/>
          <w:i w:val="false"/>
          <w:color w:val="000000"/>
          <w:sz w:val="28"/>
        </w:rPr>
        <w:t>
       Қойылған бағаға негіздеме ___________________</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168"/>
    <w:p>
      <w:pPr>
        <w:spacing w:after="0"/>
        <w:ind w:left="0"/>
        <w:jc w:val="both"/>
      </w:pPr>
      <w:r>
        <w:rPr>
          <w:rFonts w:ascii="Times New Roman"/>
          <w:b w:val="false"/>
          <w:i w:val="false"/>
          <w:color w:val="000000"/>
          <w:sz w:val="28"/>
        </w:rPr>
        <w:t>
      Құрылымдық бөлімшелер басшыларының 360 әдісімен бағалау парағы</w:t>
      </w:r>
    </w:p>
    <w:bookmarkEnd w:id="168"/>
    <w:bookmarkStart w:name="z223" w:id="169"/>
    <w:p>
      <w:pPr>
        <w:spacing w:after="0"/>
        <w:ind w:left="0"/>
        <w:jc w:val="both"/>
      </w:pPr>
      <w:r>
        <w:rPr>
          <w:rFonts w:ascii="Times New Roman"/>
          <w:b w:val="false"/>
          <w:i w:val="false"/>
          <w:color w:val="000000"/>
          <w:sz w:val="28"/>
        </w:rPr>
        <w:t>
      Құрылымдық бөлімше басшысының Т. А.Ә___________________</w:t>
      </w:r>
    </w:p>
    <w:bookmarkEnd w:id="169"/>
    <w:bookmarkStart w:name="z224" w:id="170"/>
    <w:p>
      <w:pPr>
        <w:spacing w:after="0"/>
        <w:ind w:left="0"/>
        <w:jc w:val="both"/>
      </w:pPr>
      <w:r>
        <w:rPr>
          <w:rFonts w:ascii="Times New Roman"/>
          <w:b w:val="false"/>
          <w:i w:val="false"/>
          <w:color w:val="000000"/>
          <w:sz w:val="28"/>
        </w:rPr>
        <w:t>
      Құрметті респондент!</w:t>
      </w:r>
    </w:p>
    <w:bookmarkEnd w:id="170"/>
    <w:bookmarkStart w:name="z225" w:id="17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1"/>
    <w:bookmarkStart w:name="z226" w:id="17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2"/>
    <w:bookmarkStart w:name="z227" w:id="17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3"/>
    <w:bookmarkStart w:name="z228" w:id="17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4"/>
    <w:bookmarkStart w:name="z229" w:id="17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5"/>
    <w:bookmarkStart w:name="z230" w:id="17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7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7"/>
    <w:bookmarkStart w:name="z232" w:id="178"/>
    <w:p>
      <w:pPr>
        <w:spacing w:after="0"/>
        <w:ind w:left="0"/>
        <w:jc w:val="both"/>
      </w:pPr>
      <w:r>
        <w:rPr>
          <w:rFonts w:ascii="Times New Roman"/>
          <w:b w:val="false"/>
          <w:i w:val="false"/>
          <w:color w:val="000000"/>
          <w:sz w:val="28"/>
        </w:rPr>
        <w:t>
       құзырет көрінбейді;</w:t>
      </w:r>
    </w:p>
    <w:bookmarkEnd w:id="178"/>
    <w:bookmarkStart w:name="z233" w:id="179"/>
    <w:p>
      <w:pPr>
        <w:spacing w:after="0"/>
        <w:ind w:left="0"/>
        <w:jc w:val="both"/>
      </w:pPr>
      <w:r>
        <w:rPr>
          <w:rFonts w:ascii="Times New Roman"/>
          <w:b w:val="false"/>
          <w:i w:val="false"/>
          <w:color w:val="000000"/>
          <w:sz w:val="28"/>
        </w:rPr>
        <w:t>
       құзырет сирек көрінеді;</w:t>
      </w:r>
    </w:p>
    <w:bookmarkEnd w:id="179"/>
    <w:bookmarkStart w:name="z234" w:id="180"/>
    <w:p>
      <w:pPr>
        <w:spacing w:after="0"/>
        <w:ind w:left="0"/>
        <w:jc w:val="both"/>
      </w:pPr>
      <w:r>
        <w:rPr>
          <w:rFonts w:ascii="Times New Roman"/>
          <w:b w:val="false"/>
          <w:i w:val="false"/>
          <w:color w:val="000000"/>
          <w:sz w:val="28"/>
        </w:rPr>
        <w:t>
       құзырет жағдайлардың жартысында көрінеді;</w:t>
      </w:r>
    </w:p>
    <w:bookmarkEnd w:id="180"/>
    <w:bookmarkStart w:name="z235" w:id="181"/>
    <w:p>
      <w:pPr>
        <w:spacing w:after="0"/>
        <w:ind w:left="0"/>
        <w:jc w:val="both"/>
      </w:pPr>
      <w:r>
        <w:rPr>
          <w:rFonts w:ascii="Times New Roman"/>
          <w:b w:val="false"/>
          <w:i w:val="false"/>
          <w:color w:val="000000"/>
          <w:sz w:val="28"/>
        </w:rPr>
        <w:t>
       құзырет көп жағдайда көрінеді;</w:t>
      </w:r>
    </w:p>
    <w:bookmarkEnd w:id="181"/>
    <w:bookmarkStart w:name="z236" w:id="182"/>
    <w:p>
      <w:pPr>
        <w:spacing w:after="0"/>
        <w:ind w:left="0"/>
        <w:jc w:val="both"/>
      </w:pPr>
      <w:r>
        <w:rPr>
          <w:rFonts w:ascii="Times New Roman"/>
          <w:b w:val="false"/>
          <w:i w:val="false"/>
          <w:color w:val="000000"/>
          <w:sz w:val="28"/>
        </w:rPr>
        <w:t>
       құзырет әрқашан көрінеді.</w:t>
      </w:r>
    </w:p>
    <w:bookmarkEnd w:id="182"/>
    <w:bookmarkStart w:name="z237" w:id="18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184"/>
    <w:p>
      <w:pPr>
        <w:spacing w:after="0"/>
        <w:ind w:left="0"/>
        <w:jc w:val="both"/>
      </w:pPr>
      <w:r>
        <w:rPr>
          <w:rFonts w:ascii="Times New Roman"/>
          <w:b w:val="false"/>
          <w:i w:val="false"/>
          <w:color w:val="000000"/>
          <w:sz w:val="28"/>
        </w:rPr>
        <w:t>
      "Б" корпусы қызметшілерін 360 әдісімен бағалау парағы</w:t>
      </w:r>
    </w:p>
    <w:bookmarkEnd w:id="184"/>
    <w:bookmarkStart w:name="z245" w:id="185"/>
    <w:p>
      <w:pPr>
        <w:spacing w:after="0"/>
        <w:ind w:left="0"/>
        <w:jc w:val="both"/>
      </w:pPr>
      <w:r>
        <w:rPr>
          <w:rFonts w:ascii="Times New Roman"/>
          <w:b w:val="false"/>
          <w:i w:val="false"/>
          <w:color w:val="000000"/>
          <w:sz w:val="28"/>
        </w:rPr>
        <w:t xml:space="preserve">
      Бағаланатын қызметкердің Т.А.Ә ______________________________ </w:t>
      </w:r>
    </w:p>
    <w:bookmarkEnd w:id="185"/>
    <w:bookmarkStart w:name="z246" w:id="186"/>
    <w:p>
      <w:pPr>
        <w:spacing w:after="0"/>
        <w:ind w:left="0"/>
        <w:jc w:val="both"/>
      </w:pPr>
      <w:r>
        <w:rPr>
          <w:rFonts w:ascii="Times New Roman"/>
          <w:b w:val="false"/>
          <w:i w:val="false"/>
          <w:color w:val="000000"/>
          <w:sz w:val="28"/>
        </w:rPr>
        <w:t>
      Құрметті респондент!</w:t>
      </w:r>
    </w:p>
    <w:bookmarkEnd w:id="186"/>
    <w:bookmarkStart w:name="z247" w:id="18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7"/>
    <w:bookmarkStart w:name="z248" w:id="18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8"/>
    <w:bookmarkStart w:name="z249" w:id="18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9"/>
    <w:bookmarkStart w:name="z250" w:id="19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0"/>
    <w:bookmarkStart w:name="z251" w:id="19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1"/>
    <w:bookmarkStart w:name="z252" w:id="19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19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3"/>
    <w:bookmarkStart w:name="z254" w:id="194"/>
    <w:p>
      <w:pPr>
        <w:spacing w:after="0"/>
        <w:ind w:left="0"/>
        <w:jc w:val="both"/>
      </w:pPr>
      <w:r>
        <w:rPr>
          <w:rFonts w:ascii="Times New Roman"/>
          <w:b w:val="false"/>
          <w:i w:val="false"/>
          <w:color w:val="000000"/>
          <w:sz w:val="28"/>
        </w:rPr>
        <w:t>
       құзырет көрінбейді;</w:t>
      </w:r>
    </w:p>
    <w:bookmarkEnd w:id="194"/>
    <w:bookmarkStart w:name="z255" w:id="195"/>
    <w:p>
      <w:pPr>
        <w:spacing w:after="0"/>
        <w:ind w:left="0"/>
        <w:jc w:val="both"/>
      </w:pPr>
      <w:r>
        <w:rPr>
          <w:rFonts w:ascii="Times New Roman"/>
          <w:b w:val="false"/>
          <w:i w:val="false"/>
          <w:color w:val="000000"/>
          <w:sz w:val="28"/>
        </w:rPr>
        <w:t>
       құзырет сирек көрінеді;</w:t>
      </w:r>
    </w:p>
    <w:bookmarkEnd w:id="195"/>
    <w:bookmarkStart w:name="z256" w:id="196"/>
    <w:p>
      <w:pPr>
        <w:spacing w:after="0"/>
        <w:ind w:left="0"/>
        <w:jc w:val="both"/>
      </w:pPr>
      <w:r>
        <w:rPr>
          <w:rFonts w:ascii="Times New Roman"/>
          <w:b w:val="false"/>
          <w:i w:val="false"/>
          <w:color w:val="000000"/>
          <w:sz w:val="28"/>
        </w:rPr>
        <w:t>
       құзырет жағдайлардың жартысында көрінеді;</w:t>
      </w:r>
    </w:p>
    <w:bookmarkEnd w:id="196"/>
    <w:bookmarkStart w:name="z257" w:id="197"/>
    <w:p>
      <w:pPr>
        <w:spacing w:after="0"/>
        <w:ind w:left="0"/>
        <w:jc w:val="both"/>
      </w:pPr>
      <w:r>
        <w:rPr>
          <w:rFonts w:ascii="Times New Roman"/>
          <w:b w:val="false"/>
          <w:i w:val="false"/>
          <w:color w:val="000000"/>
          <w:sz w:val="28"/>
        </w:rPr>
        <w:t>
       құзырет көп жағдайда көрінеді;</w:t>
      </w:r>
    </w:p>
    <w:bookmarkEnd w:id="197"/>
    <w:bookmarkStart w:name="z258" w:id="198"/>
    <w:p>
      <w:pPr>
        <w:spacing w:after="0"/>
        <w:ind w:left="0"/>
        <w:jc w:val="both"/>
      </w:pPr>
      <w:r>
        <w:rPr>
          <w:rFonts w:ascii="Times New Roman"/>
          <w:b w:val="false"/>
          <w:i w:val="false"/>
          <w:color w:val="000000"/>
          <w:sz w:val="28"/>
        </w:rPr>
        <w:t>
       құзырет әрқашан көрінеді.</w:t>
      </w:r>
    </w:p>
    <w:bookmarkEnd w:id="198"/>
    <w:bookmarkStart w:name="z259" w:id="19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200"/>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00"/>
    <w:bookmarkStart w:name="z267" w:id="201"/>
    <w:p>
      <w:pPr>
        <w:spacing w:after="0"/>
        <w:ind w:left="0"/>
        <w:jc w:val="both"/>
      </w:pPr>
      <w:r>
        <w:rPr>
          <w:rFonts w:ascii="Times New Roman"/>
          <w:b w:val="false"/>
          <w:i w:val="false"/>
          <w:color w:val="000000"/>
          <w:sz w:val="28"/>
        </w:rPr>
        <w:t>
       Құрылымдық бөлімше басшысының Т. А.Ә. _________________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8" w:id="20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2"/>
    <w:bookmarkStart w:name="z269" w:id="203"/>
    <w:p>
      <w:pPr>
        <w:spacing w:after="0"/>
        <w:ind w:left="0"/>
        <w:jc w:val="both"/>
      </w:pPr>
      <w:r>
        <w:rPr>
          <w:rFonts w:ascii="Times New Roman"/>
          <w:b w:val="false"/>
          <w:i w:val="false"/>
          <w:color w:val="000000"/>
          <w:sz w:val="28"/>
        </w:rPr>
        <w:t>
       Бағалау нәтижесі: _______________________________</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6" w:id="204"/>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4"/>
    <w:bookmarkStart w:name="z277" w:id="205"/>
    <w:p>
      <w:pPr>
        <w:spacing w:after="0"/>
        <w:ind w:left="0"/>
        <w:jc w:val="both"/>
      </w:pPr>
      <w:r>
        <w:rPr>
          <w:rFonts w:ascii="Times New Roman"/>
          <w:b w:val="false"/>
          <w:i w:val="false"/>
          <w:color w:val="000000"/>
          <w:sz w:val="28"/>
        </w:rPr>
        <w:t>
       Бағаланатын қызметшінің Т. А.Ә.__________________________</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8" w:id="20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6"/>
    <w:bookmarkStart w:name="z279" w:id="207"/>
    <w:p>
      <w:pPr>
        <w:spacing w:after="0"/>
        <w:ind w:left="0"/>
        <w:jc w:val="both"/>
      </w:pPr>
      <w:r>
        <w:rPr>
          <w:rFonts w:ascii="Times New Roman"/>
          <w:b w:val="false"/>
          <w:i w:val="false"/>
          <w:color w:val="000000"/>
          <w:sz w:val="28"/>
        </w:rPr>
        <w:t>
       Бағалау нәтижесі: ______________________________</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