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48b5" w14:textId="2ad48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 Теңдік ауылдық округінің 2023 – 2025 жылдарға арналған бюджетін бекіту туралы" Солтүстік Қазақстан облысы Тайынша ауданы мәслихатының 2022 жылғы 29 желтоқсандағы № 278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2023 жылғы 12 желтоқсандағы № 99/8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Тайынша ауданы Теңдік ауылдық округінің 2023 – 2025 жылдарға арналған бюджетін бекіту туралы" Солтүстік Қазақстан облысы Тайынша ауданы мәслихатының 2022 жылғы 29 желтоқсандағы № 278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Тайынша ауданы Теңдік ауылдық округінің 2023 – 2025 жылдарға арналған бюджеті тиісінше осы шешімге 1, 2, 3 және 4-қосымшаларға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150178,40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- 4250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528,2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145400,2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151701,2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-1522,8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1522,8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1522,8 мың теңге."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2023 жылға арналған Теңдік ауылдық округінің бюджетінде облыстық бюджеттен Теңдік ауылдық округінің бюджетіне 12166 мың теңге сомасында ағымдағы нысаналы трансферттер түсімдері ескерілсін";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2023 жылға арналған Теңдік ауылдық округінің бюджетінде аудандық бюджеттен Теңдік ауылдық округінің бюджетіне 123417,2 мың теңге сомасында ағымдағы нысаналы трансферттер түсімі ескерілсін";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жазылсын.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12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Тайынша ауданы Теңдік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мен жұмыстарға және тауарларға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Қолданылмаған /толық қолданылмаған/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