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3a13" w14:textId="14c3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2024- 2026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2023 жылғы 27 желтоқсандағы № 107/9 шешімі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ауданының 2024 - 2026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келесі көлемдерде бекітілсін: </w:t>
      </w:r>
    </w:p>
    <w:bookmarkEnd w:id="1"/>
    <w:bookmarkStart w:name="z6" w:id="2"/>
    <w:p>
      <w:pPr>
        <w:spacing w:after="0"/>
        <w:ind w:left="0"/>
        <w:jc w:val="both"/>
      </w:pPr>
      <w:r>
        <w:rPr>
          <w:rFonts w:ascii="Times New Roman"/>
          <w:b w:val="false"/>
          <w:i w:val="false"/>
          <w:color w:val="000000"/>
          <w:sz w:val="28"/>
        </w:rPr>
        <w:t>
      1) кірістер – 6838667 мың теңге:</w:t>
      </w:r>
    </w:p>
    <w:bookmarkEnd w:id="2"/>
    <w:bookmarkStart w:name="z9" w:id="3"/>
    <w:p>
      <w:pPr>
        <w:spacing w:after="0"/>
        <w:ind w:left="0"/>
        <w:jc w:val="both"/>
      </w:pPr>
      <w:r>
        <w:rPr>
          <w:rFonts w:ascii="Times New Roman"/>
          <w:b w:val="false"/>
          <w:i w:val="false"/>
          <w:color w:val="000000"/>
          <w:sz w:val="28"/>
        </w:rPr>
        <w:t>
      салықтық түсімдер – 2365975,6 мың теңге;</w:t>
      </w:r>
    </w:p>
    <w:bookmarkEnd w:id="3"/>
    <w:bookmarkStart w:name="z10" w:id="4"/>
    <w:p>
      <w:pPr>
        <w:spacing w:after="0"/>
        <w:ind w:left="0"/>
        <w:jc w:val="both"/>
      </w:pPr>
      <w:r>
        <w:rPr>
          <w:rFonts w:ascii="Times New Roman"/>
          <w:b w:val="false"/>
          <w:i w:val="false"/>
          <w:color w:val="000000"/>
          <w:sz w:val="28"/>
        </w:rPr>
        <w:t>
      салықтық емес түсімдер – 75032,4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32005 мың теңге;</w:t>
      </w:r>
    </w:p>
    <w:bookmarkEnd w:id="5"/>
    <w:bookmarkStart w:name="z12" w:id="6"/>
    <w:p>
      <w:pPr>
        <w:spacing w:after="0"/>
        <w:ind w:left="0"/>
        <w:jc w:val="both"/>
      </w:pPr>
      <w:r>
        <w:rPr>
          <w:rFonts w:ascii="Times New Roman"/>
          <w:b w:val="false"/>
          <w:i w:val="false"/>
          <w:color w:val="000000"/>
          <w:sz w:val="28"/>
        </w:rPr>
        <w:t>
      трансферттер түсімі – 4365654 мың теңге;</w:t>
      </w:r>
    </w:p>
    <w:bookmarkEnd w:id="6"/>
    <w:bookmarkStart w:name="z13" w:id="7"/>
    <w:p>
      <w:pPr>
        <w:spacing w:after="0"/>
        <w:ind w:left="0"/>
        <w:jc w:val="both"/>
      </w:pPr>
      <w:r>
        <w:rPr>
          <w:rFonts w:ascii="Times New Roman"/>
          <w:b w:val="false"/>
          <w:i w:val="false"/>
          <w:color w:val="000000"/>
          <w:sz w:val="28"/>
        </w:rPr>
        <w:t>
      2) шығындар – 8120314,9 мың теңге;</w:t>
      </w:r>
    </w:p>
    <w:bookmarkEnd w:id="7"/>
    <w:bookmarkStart w:name="z14" w:id="8"/>
    <w:p>
      <w:pPr>
        <w:spacing w:after="0"/>
        <w:ind w:left="0"/>
        <w:jc w:val="both"/>
      </w:pPr>
      <w:r>
        <w:rPr>
          <w:rFonts w:ascii="Times New Roman"/>
          <w:b w:val="false"/>
          <w:i w:val="false"/>
          <w:color w:val="000000"/>
          <w:sz w:val="28"/>
        </w:rPr>
        <w:t>
      3) таза бюджеттік несиелеу – 23256,4 мың теңге:</w:t>
      </w:r>
    </w:p>
    <w:bookmarkEnd w:id="8"/>
    <w:bookmarkStart w:name="z15" w:id="9"/>
    <w:p>
      <w:pPr>
        <w:spacing w:after="0"/>
        <w:ind w:left="0"/>
        <w:jc w:val="both"/>
      </w:pPr>
      <w:r>
        <w:rPr>
          <w:rFonts w:ascii="Times New Roman"/>
          <w:b w:val="false"/>
          <w:i w:val="false"/>
          <w:color w:val="000000"/>
          <w:sz w:val="28"/>
        </w:rPr>
        <w:t>
      бюджеттік несиелер – 49852,5 мың теңге;</w:t>
      </w:r>
    </w:p>
    <w:bookmarkEnd w:id="9"/>
    <w:bookmarkStart w:name="z16" w:id="10"/>
    <w:p>
      <w:pPr>
        <w:spacing w:after="0"/>
        <w:ind w:left="0"/>
        <w:jc w:val="both"/>
      </w:pPr>
      <w:r>
        <w:rPr>
          <w:rFonts w:ascii="Times New Roman"/>
          <w:b w:val="false"/>
          <w:i w:val="false"/>
          <w:color w:val="000000"/>
          <w:sz w:val="28"/>
        </w:rPr>
        <w:t>
      бюджеттік несиелерді өтеу – 26596,1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xml:space="preserve">
      қаржы активтерін сатып алу – 0 мың теңге; </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-1304904,3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1304904,3 мың теңге:</w:t>
      </w:r>
    </w:p>
    <w:bookmarkEnd w:id="15"/>
    <w:bookmarkStart w:name="z22" w:id="16"/>
    <w:p>
      <w:pPr>
        <w:spacing w:after="0"/>
        <w:ind w:left="0"/>
        <w:jc w:val="both"/>
      </w:pPr>
      <w:r>
        <w:rPr>
          <w:rFonts w:ascii="Times New Roman"/>
          <w:b w:val="false"/>
          <w:i w:val="false"/>
          <w:color w:val="000000"/>
          <w:sz w:val="28"/>
        </w:rPr>
        <w:t>
      қарыздар түсімі –1026204,7 мың теңге;</w:t>
      </w:r>
    </w:p>
    <w:bookmarkEnd w:id="16"/>
    <w:p>
      <w:pPr>
        <w:spacing w:after="0"/>
        <w:ind w:left="0"/>
        <w:jc w:val="both"/>
      </w:pPr>
      <w:r>
        <w:rPr>
          <w:rFonts w:ascii="Times New Roman"/>
          <w:b w:val="false"/>
          <w:i w:val="false"/>
          <w:color w:val="000000"/>
          <w:sz w:val="28"/>
        </w:rPr>
        <w:t>
      қарыздарды өтеу – 26596,1 мың теңге;</w:t>
      </w:r>
    </w:p>
    <w:p>
      <w:pPr>
        <w:spacing w:after="0"/>
        <w:ind w:left="0"/>
        <w:jc w:val="both"/>
      </w:pPr>
      <w:r>
        <w:rPr>
          <w:rFonts w:ascii="Times New Roman"/>
          <w:b w:val="false"/>
          <w:i w:val="false"/>
          <w:color w:val="000000"/>
          <w:sz w:val="28"/>
        </w:rPr>
        <w:t>
      бюджет қаражатының пайдаланылатын қалдықтары – 305295,7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27.02.2024 </w:t>
      </w:r>
      <w:r>
        <w:rPr>
          <w:rFonts w:ascii="Times New Roman"/>
          <w:b w:val="false"/>
          <w:i w:val="false"/>
          <w:color w:val="000000"/>
          <w:sz w:val="28"/>
        </w:rPr>
        <w:t>№ 143/12</w:t>
      </w:r>
      <w:r>
        <w:rPr>
          <w:rFonts w:ascii="Times New Roman"/>
          <w:b w:val="false"/>
          <w:i w:val="false"/>
          <w:color w:val="ff0000"/>
          <w:sz w:val="28"/>
        </w:rPr>
        <w:t xml:space="preserve"> (01.01.2024 бастап қолданысқа енгізіледі); 19.04.2024 </w:t>
      </w:r>
      <w:r>
        <w:rPr>
          <w:rFonts w:ascii="Times New Roman"/>
          <w:b w:val="false"/>
          <w:i w:val="false"/>
          <w:color w:val="000000"/>
          <w:sz w:val="28"/>
        </w:rPr>
        <w:t>№ 153/13</w:t>
      </w:r>
      <w:r>
        <w:rPr>
          <w:rFonts w:ascii="Times New Roman"/>
          <w:b w:val="false"/>
          <w:i w:val="false"/>
          <w:color w:val="ff0000"/>
          <w:sz w:val="28"/>
        </w:rPr>
        <w:t xml:space="preserve"> (01.01.2024 бастап қолданысқа енгізіледі); 08.11.2024 </w:t>
      </w:r>
      <w:r>
        <w:rPr>
          <w:rFonts w:ascii="Times New Roman"/>
          <w:b w:val="false"/>
          <w:i w:val="false"/>
          <w:color w:val="000000"/>
          <w:sz w:val="28"/>
        </w:rPr>
        <w:t>№ 219/18</w:t>
      </w:r>
      <w:r>
        <w:rPr>
          <w:rFonts w:ascii="Times New Roman"/>
          <w:b w:val="false"/>
          <w:i w:val="false"/>
          <w:color w:val="ff0000"/>
          <w:sz w:val="28"/>
        </w:rPr>
        <w:t xml:space="preserve"> (01.01.2024 бастап қолданысқа енгізіледі); 09.12.2024 </w:t>
      </w:r>
      <w:r>
        <w:rPr>
          <w:rFonts w:ascii="Times New Roman"/>
          <w:b w:val="false"/>
          <w:i w:val="false"/>
          <w:color w:val="000000"/>
          <w:sz w:val="28"/>
        </w:rPr>
        <w:t>№ 241/19</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2024 жылға арналған аудандық бюджеттің кірістері Қазақстан Республикасының Бюджет кодексіне сәйкес, келесі салықтық түсімдер есебінен қалыптастырылатыны белгіленсін:</w:t>
      </w:r>
    </w:p>
    <w:bookmarkEnd w:id="17"/>
    <w:bookmarkStart w:name="z24" w:id="18"/>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органдарында тіркеу есебіне қою кезінде мәлімделген орналасқан жеке тұлғалардың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18"/>
    <w:bookmarkStart w:name="z25" w:id="19"/>
    <w:p>
      <w:pPr>
        <w:spacing w:after="0"/>
        <w:ind w:left="0"/>
        <w:jc w:val="both"/>
      </w:pPr>
      <w:r>
        <w:rPr>
          <w:rFonts w:ascii="Times New Roman"/>
          <w:b w:val="false"/>
          <w:i w:val="false"/>
          <w:color w:val="000000"/>
          <w:sz w:val="28"/>
        </w:rPr>
        <w:t>
      тұрған жері - жеке кәсіпкер, жекеше нотариус, жеке сот орындаушысы, адвокат, кәсіби медиатор үшін;</w:t>
      </w:r>
    </w:p>
    <w:bookmarkEnd w:id="19"/>
    <w:bookmarkStart w:name="z26" w:id="20"/>
    <w:p>
      <w:pPr>
        <w:spacing w:after="0"/>
        <w:ind w:left="0"/>
        <w:jc w:val="both"/>
      </w:pPr>
      <w:r>
        <w:rPr>
          <w:rFonts w:ascii="Times New Roman"/>
          <w:b w:val="false"/>
          <w:i w:val="false"/>
          <w:color w:val="000000"/>
          <w:sz w:val="28"/>
        </w:rPr>
        <w:t>
      тұрғылықты жері-қалған жеке тұлғалар үшін;</w:t>
      </w:r>
    </w:p>
    <w:bookmarkEnd w:id="20"/>
    <w:bookmarkStart w:name="z27" w:id="21"/>
    <w:p>
      <w:pPr>
        <w:spacing w:after="0"/>
        <w:ind w:left="0"/>
        <w:jc w:val="both"/>
      </w:pPr>
      <w:r>
        <w:rPr>
          <w:rFonts w:ascii="Times New Roman"/>
          <w:b w:val="false"/>
          <w:i w:val="false"/>
          <w:color w:val="000000"/>
          <w:sz w:val="28"/>
        </w:rPr>
        <w:t>
      1-1)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 </w:t>
      </w:r>
    </w:p>
    <w:bookmarkEnd w:id="21"/>
    <w:bookmarkStart w:name="z28" w:id="22"/>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 </w:t>
      </w:r>
    </w:p>
    <w:bookmarkEnd w:id="22"/>
    <w:bookmarkStart w:name="z29" w:id="23"/>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3"/>
    <w:bookmarkStart w:name="z30" w:id="24"/>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4"/>
    <w:bookmarkStart w:name="z31" w:id="25"/>
    <w:p>
      <w:pPr>
        <w:spacing w:after="0"/>
        <w:ind w:left="0"/>
        <w:jc w:val="both"/>
      </w:pPr>
      <w:r>
        <w:rPr>
          <w:rFonts w:ascii="Times New Roman"/>
          <w:b w:val="false"/>
          <w:i w:val="false"/>
          <w:color w:val="000000"/>
          <w:sz w:val="28"/>
        </w:rPr>
        <w:t>
      4) бензинге (авиациялықты қоспағанда) және дизель отынына арналған акциз;</w:t>
      </w:r>
    </w:p>
    <w:bookmarkEnd w:id="25"/>
    <w:bookmarkStart w:name="z32" w:id="26"/>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 қоспағанда, жер учаскелерін пайдаланғаны үшін төлемақы;</w:t>
      </w:r>
    </w:p>
    <w:bookmarkEnd w:id="26"/>
    <w:bookmarkStart w:name="z33" w:id="27"/>
    <w:p>
      <w:pPr>
        <w:spacing w:after="0"/>
        <w:ind w:left="0"/>
        <w:jc w:val="both"/>
      </w:pPr>
      <w:r>
        <w:rPr>
          <w:rFonts w:ascii="Times New Roman"/>
          <w:b w:val="false"/>
          <w:i w:val="false"/>
          <w:color w:val="000000"/>
          <w:sz w:val="28"/>
        </w:rPr>
        <w:t>
      6) жекелеген қызмет түрлерімен айналысу құқығы үшін лицензиялық алым;</w:t>
      </w:r>
    </w:p>
    <w:bookmarkEnd w:id="27"/>
    <w:bookmarkStart w:name="z34" w:id="28"/>
    <w:p>
      <w:pPr>
        <w:spacing w:after="0"/>
        <w:ind w:left="0"/>
        <w:jc w:val="both"/>
      </w:pPr>
      <w:r>
        <w:rPr>
          <w:rFonts w:ascii="Times New Roman"/>
          <w:b w:val="false"/>
          <w:i w:val="false"/>
          <w:color w:val="000000"/>
          <w:sz w:val="28"/>
        </w:rPr>
        <w:t>
      7) жекелеген қызмет түрлерімен айналысуға арналған лицензияларды пайдаланғаны үшін төлемақылар;</w:t>
      </w:r>
    </w:p>
    <w:bookmarkEnd w:id="28"/>
    <w:bookmarkStart w:name="z35" w:id="29"/>
    <w:p>
      <w:pPr>
        <w:spacing w:after="0"/>
        <w:ind w:left="0"/>
        <w:jc w:val="both"/>
      </w:pPr>
      <w:r>
        <w:rPr>
          <w:rFonts w:ascii="Times New Roman"/>
          <w:b w:val="false"/>
          <w:i w:val="false"/>
          <w:color w:val="000000"/>
          <w:sz w:val="28"/>
        </w:rPr>
        <w:t>
      8)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29"/>
    <w:bookmarkStart w:name="z36" w:id="30"/>
    <w:p>
      <w:pPr>
        <w:spacing w:after="0"/>
        <w:ind w:left="0"/>
        <w:jc w:val="both"/>
      </w:pPr>
      <w:r>
        <w:rPr>
          <w:rFonts w:ascii="Times New Roman"/>
          <w:b w:val="false"/>
          <w:i w:val="false"/>
          <w:color w:val="000000"/>
          <w:sz w:val="28"/>
        </w:rPr>
        <w:t>
      9) көлік құралдарын мемлекеттік тіркегені, сондай-ақ оларды қайта тіркегені үшін алым;</w:t>
      </w:r>
    </w:p>
    <w:bookmarkEnd w:id="30"/>
    <w:bookmarkStart w:name="z37" w:id="31"/>
    <w:p>
      <w:pPr>
        <w:spacing w:after="0"/>
        <w:ind w:left="0"/>
        <w:jc w:val="both"/>
      </w:pPr>
      <w:r>
        <w:rPr>
          <w:rFonts w:ascii="Times New Roman"/>
          <w:b w:val="false"/>
          <w:i w:val="false"/>
          <w:color w:val="000000"/>
          <w:sz w:val="28"/>
        </w:rPr>
        <w:t>
      10) консулдық алымнан және республикалық бюджетке есептелетін мемлекеттік баждардан басқа, мемлекеттік баждар.</w:t>
      </w:r>
    </w:p>
    <w:bookmarkEnd w:id="31"/>
    <w:bookmarkStart w:name="z38" w:id="32"/>
    <w:p>
      <w:pPr>
        <w:spacing w:after="0"/>
        <w:ind w:left="0"/>
        <w:jc w:val="both"/>
      </w:pPr>
      <w:r>
        <w:rPr>
          <w:rFonts w:ascii="Times New Roman"/>
          <w:b w:val="false"/>
          <w:i w:val="false"/>
          <w:color w:val="000000"/>
          <w:sz w:val="28"/>
        </w:rPr>
        <w:t>
      3. 2024 жылға арналған аудандық бюджеттің кірістері келесі салықтық емес түсімдер есебінен қалыптастырылатыны белгіленсін:</w:t>
      </w:r>
    </w:p>
    <w:bookmarkEnd w:id="32"/>
    <w:bookmarkStart w:name="z39" w:id="33"/>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33"/>
    <w:bookmarkStart w:name="z40" w:id="34"/>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меншік мүлкін жалға беруден түсетін кірістерді қоспағанда, ауданның коммуналдық меншік мүлкін жалға беруден түсетін кірістер;</w:t>
      </w:r>
    </w:p>
    <w:bookmarkEnd w:id="34"/>
    <w:bookmarkStart w:name="z41" w:id="35"/>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5"/>
    <w:bookmarkStart w:name="z42" w:id="36"/>
    <w:p>
      <w:pPr>
        <w:spacing w:after="0"/>
        <w:ind w:left="0"/>
        <w:jc w:val="both"/>
      </w:pPr>
      <w:r>
        <w:rPr>
          <w:rFonts w:ascii="Times New Roman"/>
          <w:b w:val="false"/>
          <w:i w:val="false"/>
          <w:color w:val="000000"/>
          <w:sz w:val="28"/>
        </w:rPr>
        <w:t>
      аудандық бюджетке түсетін салықтық емес басқа да түсімдер.</w:t>
      </w:r>
    </w:p>
    <w:bookmarkEnd w:id="36"/>
    <w:bookmarkStart w:name="z43" w:id="37"/>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7"/>
    <w:bookmarkStart w:name="z44" w:id="38"/>
    <w:p>
      <w:pPr>
        <w:spacing w:after="0"/>
        <w:ind w:left="0"/>
        <w:jc w:val="both"/>
      </w:pPr>
      <w:r>
        <w:rPr>
          <w:rFonts w:ascii="Times New Roman"/>
          <w:b w:val="false"/>
          <w:i w:val="false"/>
          <w:color w:val="000000"/>
          <w:sz w:val="28"/>
        </w:rPr>
        <w:t>
      5. 2024 жылға арналған облыстық бюджеттен аудандық бюджетке берілетін бюджеттік субвенциялар 355711 мың теңге сомасында белгіленсін.</w:t>
      </w:r>
    </w:p>
    <w:bookmarkEnd w:id="38"/>
    <w:bookmarkStart w:name="z45" w:id="39"/>
    <w:p>
      <w:pPr>
        <w:spacing w:after="0"/>
        <w:ind w:left="0"/>
        <w:jc w:val="both"/>
      </w:pPr>
      <w:r>
        <w:rPr>
          <w:rFonts w:ascii="Times New Roman"/>
          <w:b w:val="false"/>
          <w:i w:val="false"/>
          <w:color w:val="000000"/>
          <w:sz w:val="28"/>
        </w:rPr>
        <w:t>
      6. 2024 жылға арналған аудандық бюджетте аудандық бюджеттен ауылдық округтердің бюджеттеріне берілетін субвенциялар көлемі 553300 мың теңге сомасында көзделсін, оның ішінде:</w:t>
      </w:r>
    </w:p>
    <w:bookmarkEnd w:id="39"/>
    <w:p>
      <w:pPr>
        <w:spacing w:after="0"/>
        <w:ind w:left="0"/>
        <w:jc w:val="both"/>
      </w:pPr>
      <w:r>
        <w:rPr>
          <w:rFonts w:ascii="Times New Roman"/>
          <w:b w:val="false"/>
          <w:i w:val="false"/>
          <w:color w:val="000000"/>
          <w:sz w:val="28"/>
        </w:rPr>
        <w:t>
      6-1. Осы шешімге 4-қосымшаға сәйкес, 2024 жылғы 1 қаңтарға қалыптасқан бюджет қаражатының бос қалдықтары және 2023 жылы республикалық және облыстық бюджеттерден пайдаланылмаған (толық пайдаланылмаған) нысаналы трансферттерді қайтару есебінен 2024 жылға арналған аудандық бюджет шығыстары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Тайынша ауданы мәслихатының 27.02.2024 </w:t>
      </w:r>
      <w:r>
        <w:rPr>
          <w:rFonts w:ascii="Times New Roman"/>
          <w:b w:val="false"/>
          <w:i w:val="false"/>
          <w:color w:val="000000"/>
          <w:sz w:val="28"/>
        </w:rPr>
        <w:t>№ 143/12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7. 2024 жылға арналған аудандық бюджет шығыстарында Қазақстан Республикасының Ұлттық қорынан нысаналы трансферттер түсімдері көзделсін. Қазақстан Республикасының Ұлттық қорынан көрсетілген нысаналы трансферттерді бөлу "Солтүстык Қазахстан облысы Тайынша ауданының 2024-2026 жылдарған бюддетін бекіту туралы" Солтүстык Қазахстан облысы Тайынша ауданы мәслихатының шешімін іске асыру туралы" каулысымен айқындалады.</w:t>
      </w:r>
    </w:p>
    <w:bookmarkEnd w:id="40"/>
    <w:bookmarkStart w:name="z47" w:id="41"/>
    <w:p>
      <w:pPr>
        <w:spacing w:after="0"/>
        <w:ind w:left="0"/>
        <w:jc w:val="both"/>
      </w:pPr>
      <w:r>
        <w:rPr>
          <w:rFonts w:ascii="Times New Roman"/>
          <w:b w:val="false"/>
          <w:i w:val="false"/>
          <w:color w:val="000000"/>
          <w:sz w:val="28"/>
        </w:rPr>
        <w:t>
      8. 2024 жылға арналған аудандық бюджет шығыстарында Республикилық бюджеттен нысаналы трансферттер түсімдері көзделсін. Көрсетілген нысаналы трансферттерді Республикилық бюджеттен бөлу Солтүстік Қазақстан облысы Тайынша ауданы әкімдігінің "Солтүстік Қазақстан облысы Тайынша ауданының 2024-2026 жылдарға арналған бюджетін бекіту туралы" Солтүстік Қазақстан облысы Тайынша ауданы мәслихатының шешімін іске асыру туралы" қаулысымен айқындалады.</w:t>
      </w:r>
    </w:p>
    <w:bookmarkEnd w:id="41"/>
    <w:bookmarkStart w:name="z48" w:id="42"/>
    <w:p>
      <w:pPr>
        <w:spacing w:after="0"/>
        <w:ind w:left="0"/>
        <w:jc w:val="both"/>
      </w:pPr>
      <w:r>
        <w:rPr>
          <w:rFonts w:ascii="Times New Roman"/>
          <w:b w:val="false"/>
          <w:i w:val="false"/>
          <w:color w:val="000000"/>
          <w:sz w:val="28"/>
        </w:rPr>
        <w:t>
      9. 2024 жылға арналған аудандық бюджет шығыстарында облыстық бюджеттен нысаналы трансферттер түсімдері көзделсін. Көрсетілген нысаналы трансферттерді облыстық бюджеттен бөлу Солтүстік Қазақстан облысы Тайынша ауданы әкімдігінің "Солтүстік Қазақстан облысы Тайынша ауданының 2024-2026 жылдарға арналған бюджетін бекіту туралы" Солтүстік Қазақстан облысы Тайынша ауданы мәслихатының шешімін іске асыру туралы" қаулысымен айқындалады.</w:t>
      </w:r>
    </w:p>
    <w:bookmarkEnd w:id="42"/>
    <w:bookmarkStart w:name="z49" w:id="43"/>
    <w:p>
      <w:pPr>
        <w:spacing w:after="0"/>
        <w:ind w:left="0"/>
        <w:jc w:val="both"/>
      </w:pPr>
      <w:r>
        <w:rPr>
          <w:rFonts w:ascii="Times New Roman"/>
          <w:b w:val="false"/>
          <w:i w:val="false"/>
          <w:color w:val="000000"/>
          <w:sz w:val="28"/>
        </w:rPr>
        <w:t>
      10. 2024 жылға арналған аудандық бюджет шығыстарында аудандық бюджеттен ауылдық округтер мен Тайынша қаласының бюджеттеріне нысаналы трансферттер түсімдері көзделсін. Көрсетілген нысаналы трансферттерді аудандық бюджеттен бөлу Солтүстік Қазақстан облысы Тайынша ауданы әкімдігінің "Солтүстік Қазақстан облысы Тайынша ауданының 2024-2026 жылдарға арналған бюджетін бекіту туралы" Солтүстік Қазақстан облысы Тайынша ауданы мәслихатының шешімін іске асыру туралы" қаулысымен айқындалады.</w:t>
      </w:r>
    </w:p>
    <w:bookmarkEnd w:id="43"/>
    <w:bookmarkStart w:name="z50" w:id="44"/>
    <w:p>
      <w:pPr>
        <w:spacing w:after="0"/>
        <w:ind w:left="0"/>
        <w:jc w:val="both"/>
      </w:pPr>
      <w:r>
        <w:rPr>
          <w:rFonts w:ascii="Times New Roman"/>
          <w:b w:val="false"/>
          <w:i w:val="false"/>
          <w:color w:val="000000"/>
          <w:sz w:val="28"/>
        </w:rPr>
        <w:t>
      11. Солтүстік Қазақстан облысы Тайынша ауданының жергілікті атқарушы органының 2024 жылға арналған резерві 59000 мың теңге сомасында бекітілсін.</w:t>
      </w:r>
    </w:p>
    <w:bookmarkEnd w:id="44"/>
    <w:bookmarkStart w:name="z51" w:id="45"/>
    <w:p>
      <w:pPr>
        <w:spacing w:after="0"/>
        <w:ind w:left="0"/>
        <w:jc w:val="both"/>
      </w:pPr>
      <w:r>
        <w:rPr>
          <w:rFonts w:ascii="Times New Roman"/>
          <w:b w:val="false"/>
          <w:i w:val="false"/>
          <w:color w:val="000000"/>
          <w:sz w:val="28"/>
        </w:rPr>
        <w:t>
      12. 2024 жылға арналған аудандық бюджетте Солтүстік Қазақстан облысы Тайынша ауданының ауылдық елді мекендеріне жұмыс істеу және тұру үшін келген азаматтық қызметшілер болып табылатын және ауылдық жерде жұмыс істейтін облыс мамандарын, әлеуметтік қамсыздандыру, мәдениет саласындағы мамандарды, ауылдық округтер әкімдері аппараттарының мемлекеттік қызметшілерін әлеуметтік қолдау шараларын іске асыруға республикалық бюджеттен бюджеттік кредиттер көзделсін.</w:t>
      </w:r>
    </w:p>
    <w:bookmarkEnd w:id="45"/>
    <w:bookmarkStart w:name="z52" w:id="46"/>
    <w:p>
      <w:pPr>
        <w:spacing w:after="0"/>
        <w:ind w:left="0"/>
        <w:jc w:val="both"/>
      </w:pPr>
      <w:r>
        <w:rPr>
          <w:rFonts w:ascii="Times New Roman"/>
          <w:b w:val="false"/>
          <w:i w:val="false"/>
          <w:color w:val="000000"/>
          <w:sz w:val="28"/>
        </w:rPr>
        <w:t xml:space="preserve">
      13. Осы шешім 2024 жылғы 1 қаңтардан бастап қолданысқа енгізіледі. </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ауданды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9" w:id="47"/>
    <w:p>
      <w:pPr>
        <w:spacing w:after="0"/>
        <w:ind w:left="0"/>
        <w:jc w:val="left"/>
      </w:pPr>
      <w:r>
        <w:rPr>
          <w:rFonts w:ascii="Times New Roman"/>
          <w:b/>
          <w:i w:val="false"/>
          <w:color w:val="000000"/>
        </w:rPr>
        <w:t xml:space="preserve"> Солтүстік Қазақстан облысы Тайынша ауданының 2024 жылға арналған бюджеті</w:t>
      </w:r>
    </w:p>
    <w:bookmarkEnd w:id="4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27.02.2024 </w:t>
      </w:r>
      <w:r>
        <w:rPr>
          <w:rFonts w:ascii="Times New Roman"/>
          <w:b w:val="false"/>
          <w:i w:val="false"/>
          <w:color w:val="ff0000"/>
          <w:sz w:val="28"/>
        </w:rPr>
        <w:t>№ 143/12</w:t>
      </w:r>
      <w:r>
        <w:rPr>
          <w:rFonts w:ascii="Times New Roman"/>
          <w:b w:val="false"/>
          <w:i w:val="false"/>
          <w:color w:val="ff0000"/>
          <w:sz w:val="28"/>
        </w:rPr>
        <w:t xml:space="preserve"> (01.01.2024 бастап қолданысқа енгізіледі); 19.04.2024 </w:t>
      </w:r>
      <w:r>
        <w:rPr>
          <w:rFonts w:ascii="Times New Roman"/>
          <w:b w:val="false"/>
          <w:i w:val="false"/>
          <w:color w:val="ff0000"/>
          <w:sz w:val="28"/>
        </w:rPr>
        <w:t>№ 153/13</w:t>
      </w:r>
      <w:r>
        <w:rPr>
          <w:rFonts w:ascii="Times New Roman"/>
          <w:b w:val="false"/>
          <w:i w:val="false"/>
          <w:color w:val="ff0000"/>
          <w:sz w:val="28"/>
        </w:rPr>
        <w:t xml:space="preserve"> (01.01.2024 бастап қолданысқа енгізіледі); 19.04.2024 </w:t>
      </w:r>
      <w:r>
        <w:rPr>
          <w:rFonts w:ascii="Times New Roman"/>
          <w:b w:val="false"/>
          <w:i w:val="false"/>
          <w:color w:val="ff0000"/>
          <w:sz w:val="28"/>
        </w:rPr>
        <w:t>№ 153/13</w:t>
      </w:r>
      <w:r>
        <w:rPr>
          <w:rFonts w:ascii="Times New Roman"/>
          <w:b w:val="false"/>
          <w:i w:val="false"/>
          <w:color w:val="ff0000"/>
          <w:sz w:val="28"/>
        </w:rPr>
        <w:t xml:space="preserve"> (01.01.2024 бастап қолданысқа енгізіледі); 08.11.2024 </w:t>
      </w:r>
      <w:r>
        <w:rPr>
          <w:rFonts w:ascii="Times New Roman"/>
          <w:b w:val="false"/>
          <w:i w:val="false"/>
          <w:color w:val="ff0000"/>
          <w:sz w:val="28"/>
        </w:rPr>
        <w:t>№ 219/18</w:t>
      </w:r>
      <w:r>
        <w:rPr>
          <w:rFonts w:ascii="Times New Roman"/>
          <w:b w:val="false"/>
          <w:i w:val="false"/>
          <w:color w:val="ff0000"/>
          <w:sz w:val="28"/>
        </w:rPr>
        <w:t xml:space="preserve"> (01.01.2024 бастап қолданысқа енгізіледі); 09.12.2024 </w:t>
      </w:r>
      <w:r>
        <w:rPr>
          <w:rFonts w:ascii="Times New Roman"/>
          <w:b w:val="false"/>
          <w:i w:val="false"/>
          <w:color w:val="ff0000"/>
          <w:sz w:val="28"/>
        </w:rPr>
        <w:t>№ 241/19</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Санаты</w:t>
            </w:r>
          </w:p>
          <w:bookmarkEnd w:id="4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8120314,9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Бларасқа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0" w:id="49"/>
    <w:p>
      <w:pPr>
        <w:spacing w:after="0"/>
        <w:ind w:left="0"/>
        <w:jc w:val="left"/>
      </w:pPr>
      <w:r>
        <w:rPr>
          <w:rFonts w:ascii="Times New Roman"/>
          <w:b/>
          <w:i w:val="false"/>
          <w:color w:val="000000"/>
        </w:rPr>
        <w:t xml:space="preserve"> Солтүстік Қазақстан облысы Тайынша ауданының 2025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0"/>
          <w:p>
            <w:pPr>
              <w:spacing w:after="20"/>
              <w:ind w:left="20"/>
              <w:jc w:val="both"/>
            </w:pPr>
            <w:r>
              <w:rPr>
                <w:rFonts w:ascii="Times New Roman"/>
                <w:b w:val="false"/>
                <w:i w:val="false"/>
                <w:color w:val="000000"/>
                <w:sz w:val="20"/>
              </w:rPr>
              <w:t xml:space="preserve">
 Сомасы, </w:t>
            </w:r>
          </w:p>
          <w:bookmarkEnd w:id="5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xml:space="preserve">
 Сомасы, </w:t>
            </w:r>
          </w:p>
          <w:bookmarkEnd w:id="5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xml:space="preserve">
 Сомасы, </w:t>
            </w:r>
          </w:p>
          <w:bookmarkEnd w:id="5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4"/>
          <w:p>
            <w:pPr>
              <w:spacing w:after="20"/>
              <w:ind w:left="20"/>
              <w:jc w:val="both"/>
            </w:pPr>
            <w:r>
              <w:rPr>
                <w:rFonts w:ascii="Times New Roman"/>
                <w:b w:val="false"/>
                <w:i w:val="false"/>
                <w:color w:val="000000"/>
                <w:sz w:val="20"/>
              </w:rPr>
              <w:t xml:space="preserve">
 Сомасы, </w:t>
            </w:r>
          </w:p>
          <w:bookmarkEnd w:id="5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1" w:id="55"/>
    <w:p>
      <w:pPr>
        <w:spacing w:after="0"/>
        <w:ind w:left="0"/>
        <w:jc w:val="left"/>
      </w:pPr>
      <w:r>
        <w:rPr>
          <w:rFonts w:ascii="Times New Roman"/>
          <w:b/>
          <w:i w:val="false"/>
          <w:color w:val="000000"/>
        </w:rPr>
        <w:t xml:space="preserve"> Солтүстік Қазақстан облысы Тайынша ауданының 2026 жылға арналған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6"/>
          <w:p>
            <w:pPr>
              <w:spacing w:after="20"/>
              <w:ind w:left="20"/>
              <w:jc w:val="both"/>
            </w:pPr>
            <w:r>
              <w:rPr>
                <w:rFonts w:ascii="Times New Roman"/>
                <w:b w:val="false"/>
                <w:i w:val="false"/>
                <w:color w:val="000000"/>
                <w:sz w:val="20"/>
              </w:rPr>
              <w:t xml:space="preserve">
 Сомасы, </w:t>
            </w:r>
          </w:p>
          <w:bookmarkEnd w:id="5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7"/>
          <w:p>
            <w:pPr>
              <w:spacing w:after="20"/>
              <w:ind w:left="20"/>
              <w:jc w:val="both"/>
            </w:pPr>
            <w:r>
              <w:rPr>
                <w:rFonts w:ascii="Times New Roman"/>
                <w:b w:val="false"/>
                <w:i w:val="false"/>
                <w:color w:val="000000"/>
                <w:sz w:val="20"/>
              </w:rPr>
              <w:t xml:space="preserve">
 Сомасы, </w:t>
            </w:r>
          </w:p>
          <w:bookmarkEnd w:id="5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8"/>
          <w:p>
            <w:pPr>
              <w:spacing w:after="20"/>
              <w:ind w:left="20"/>
              <w:jc w:val="both"/>
            </w:pPr>
            <w:r>
              <w:rPr>
                <w:rFonts w:ascii="Times New Roman"/>
                <w:b w:val="false"/>
                <w:i w:val="false"/>
                <w:color w:val="000000"/>
                <w:sz w:val="20"/>
              </w:rPr>
              <w:t xml:space="preserve">
 Сомасы, </w:t>
            </w:r>
          </w:p>
          <w:bookmarkEnd w:id="5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9"/>
          <w:p>
            <w:pPr>
              <w:spacing w:after="20"/>
              <w:ind w:left="20"/>
              <w:jc w:val="both"/>
            </w:pPr>
            <w:r>
              <w:rPr>
                <w:rFonts w:ascii="Times New Roman"/>
                <w:b w:val="false"/>
                <w:i w:val="false"/>
                <w:color w:val="000000"/>
                <w:sz w:val="20"/>
              </w:rPr>
              <w:t xml:space="preserve">
 Сомасы, </w:t>
            </w:r>
          </w:p>
          <w:bookmarkEnd w:id="5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0"/>
          <w:p>
            <w:pPr>
              <w:spacing w:after="20"/>
              <w:ind w:left="20"/>
              <w:jc w:val="both"/>
            </w:pPr>
            <w:r>
              <w:rPr>
                <w:rFonts w:ascii="Times New Roman"/>
                <w:b w:val="false"/>
                <w:i w:val="false"/>
                <w:color w:val="000000"/>
                <w:sz w:val="20"/>
              </w:rPr>
              <w:t xml:space="preserve">
 Сомасы, </w:t>
            </w:r>
          </w:p>
          <w:bookmarkEnd w:id="6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2024 жылғы 1 қаңтарға қалыптасқан бюджет қаражатының бос қалдықтары және 2023 жылы республикалық және облыстық бюджеттерден пайдаланылмаған (толық пайдаланылмаған) нысаналы трансферттерді қайтару есебінен 2024 жылға арналған аудандық бюджет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27.02.2024 </w:t>
      </w:r>
      <w:r>
        <w:rPr>
          <w:rFonts w:ascii="Times New Roman"/>
          <w:b w:val="false"/>
          <w:i w:val="false"/>
          <w:color w:val="ff0000"/>
          <w:sz w:val="28"/>
        </w:rPr>
        <w:t>№ 143/12</w:t>
      </w:r>
      <w:r>
        <w:rPr>
          <w:rFonts w:ascii="Times New Roman"/>
          <w:b w:val="false"/>
          <w:i w:val="false"/>
          <w:color w:val="ff0000"/>
          <w:sz w:val="28"/>
        </w:rPr>
        <w:t xml:space="preserve"> (01.01.2024 бастап қолданысқа енгізіледі); жаңа редакцияда – Солтүстік Қазақстан облысы Тайынша ауданы мәслихатының 19.04.2024 </w:t>
      </w:r>
      <w:r>
        <w:rPr>
          <w:rFonts w:ascii="Times New Roman"/>
          <w:b w:val="false"/>
          <w:i w:val="false"/>
          <w:color w:val="ff0000"/>
          <w:sz w:val="28"/>
        </w:rPr>
        <w:t>№ 153/13</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