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58d3" w14:textId="be15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Тайынша қаласының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108/9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Тайынша қаласының 2024 –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606344,7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–194654,6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мүлікті жалдаудан түсетін түсімдер – 30700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411690,1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606346,9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2,2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220/18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қаласы кірістері Қазақстан Республикасының Бюджет кодексіне сәйкес мынадай салық түсімдері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аумағында мемлекеттік кірістер органында тіркеу есебіне қою кезінде мәлімделгені орналасқан жеке тұлғалардың дербес салық салуға жататын кірістер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жері-қалған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 аумағында орналасқан жер учаскелері бойынша жеке және заңды тұлғалардан елді мекендердің жерлеріне салынатын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 аумағында орналасқан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олардың құрылтай құжаттарында көрсетілген аудандық маңызы бар қаланың аумағында орналасады заңды тұлғалардан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қаладағ, ауылдағы, кенттегі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Тайынша қаласының кірістері негізгі капиталды сатудан түсетін мынадай түсімдер есебінен қалыптасатыны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Тайынша қаласының бюджетінде республикалық бюджеттен Тайынша қаласының бюджетіне ағымдағы нысаналы трансферттердің түсімі 36 мың теңге сомасында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Тайынша қаласының бюджетінде облыстық бюджеттен Тайынша қаласының бюджетіне ағымдағы нысаналы трансферттердің түсімі 116000 мың теңге сомасында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Тайынша қаласының бюджетінде аудандық бюджеттен Тайынша қаласының бюджетіне ағымдағы нысаналы трансферттердің түсімі 68800 мың теңге сомасында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2024 жылға арналған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198/15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ff0000"/>
          <w:sz w:val="28"/>
        </w:rPr>
        <w:t>№ 220/18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 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2025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қемес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Тайынша қаласының 2026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