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683c" w14:textId="f1768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Большеизюм ауылдық округінің 2024 – 2026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2023 жылғы 29 желтоқсандағы № 112/9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Тайынша ауданының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Большеизюм ауылдық округінің 2024 - 2026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80404,8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10677,8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1389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68338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80675,5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- 270,7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270,7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270,7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Тайынша ауданы мәслихатының 20.09.2024 </w:t>
      </w:r>
      <w:r>
        <w:rPr>
          <w:rFonts w:ascii="Times New Roman"/>
          <w:b w:val="false"/>
          <w:i w:val="false"/>
          <w:color w:val="000000"/>
          <w:sz w:val="28"/>
        </w:rPr>
        <w:t>№ 211/16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000000"/>
          <w:sz w:val="28"/>
        </w:rPr>
        <w:t>№ 226/18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Большеизюм ауылдық округінің кірістері Қазақстан Республикасының Бюджет кодексіне сәйкес мынадай салықтық түсімдер есебінен қалыптасатыны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алынатын жеке табыс салығы;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аумағындағы осы салықты салу объектілері бойынша жеке тұлғалардың мүлкіне салынатын салықтан;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 аумағындағы жер учаскелері бойынша жеке және заңды тұлғалардан алынатын, елдi мекендер жерлерiне салынатын жер салығынан;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 салығынан: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учаскелерін пайдаланғаны үшін төлемақыдан.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Большеизюм ауылдық округінің кірістері негізгі капиталды сатудан түсетін мынадай түсімдер есебінен қалыптасатыны белгіленсін: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түсімдерден.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2024 жылға арналған Большеизюм ауылдық округінің бюджетіне берілетін бюджеттік субвенция 27600 мың теңге сомасында белгіленсін.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2024 жылға арналған Большеизюм ауылдық округінің қаржылық жылдың басында қалыптасқан бюджет қаражатының бос қалдықтары есебінен шығыстар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Тайынша ауданы мәслихатының 20.09.2024 </w:t>
      </w:r>
      <w:r>
        <w:rPr>
          <w:rFonts w:ascii="Times New Roman"/>
          <w:b w:val="false"/>
          <w:i w:val="false"/>
          <w:color w:val="000000"/>
          <w:sz w:val="28"/>
        </w:rPr>
        <w:t>№ 211/16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Большеизюм ауылдық округінің бюджетінде республикалық бюджеттен 12 мың теңге сомасында ағымдағы нысаналы трансферттер түсімдері ескерілсін.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Большеизюм ауылдық округінің бюджетінде облыстық бюджеттен 44189 мың теңге сомасында ағымдағы нысаналы трансферттер түсімдері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Большеизюм ауылдық округінің бюджетінде аудандық бюджеттен 2637 мың теңге сомасында ағымдағы нысаналы трансферттер түсімдері ескерілсін.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Тайынша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2024 жылға арналған бюджеті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Тайынша ауданы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211/16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08.11.2024 </w:t>
      </w:r>
      <w:r>
        <w:rPr>
          <w:rFonts w:ascii="Times New Roman"/>
          <w:b w:val="false"/>
          <w:i w:val="false"/>
          <w:color w:val="ff0000"/>
          <w:sz w:val="28"/>
        </w:rPr>
        <w:t>№ 226/18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шығыстыры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38632,8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Қолданылмаған (түгел қолданылмаған)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5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2025 жылға арналған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Тайынша ауданы Большеизюм ауылдық округінің 2026 жылға арналған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Тайынша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бюджеттік қаражаттардың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Тайынша ауданы мәслихатының 20.09.2024 </w:t>
      </w:r>
      <w:r>
        <w:rPr>
          <w:rFonts w:ascii="Times New Roman"/>
          <w:b w:val="false"/>
          <w:i w:val="false"/>
          <w:color w:val="ff0000"/>
          <w:sz w:val="28"/>
        </w:rPr>
        <w:t>№ 211/16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