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3e60" w14:textId="f2a3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Донецк ауылдық округінің 2024 – 2026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2023 жылғы 29 желтоқсандағы № 113/9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Донецк ауылдық округінің 2024 - 2026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116483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8235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мүлікті жалға беруден түсетін түсімдер – 565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107683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117992,2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- 1509,2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1509,2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1509,2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– Солтүстік Қазақстан облысы Тайынша ауданы мәслихатының 08.08.2024 </w:t>
      </w:r>
      <w:r>
        <w:rPr>
          <w:rFonts w:ascii="Times New Roman"/>
          <w:b w:val="false"/>
          <w:i w:val="false"/>
          <w:color w:val="000000"/>
          <w:sz w:val="28"/>
        </w:rPr>
        <w:t>№ 196/15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Донецк ауылдық округінің бюджетінің кірістері Қазақстан Республикасының Бюджет кодексіне сәйкес, мынадай салықтық түсімдер есебінен қалыптасатыны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 мемлекеттік кіріс органында тіркеу есебіне қою кезінде мәлімделген;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осы салықты салу объектілері бойынша жеке тұлғалардың мүлкіне салынатын салықтан;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телімдері бойынша жеке және заңды тұлғалардан алынатын, елдi мекендер жерлерiне салынатын жер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салықтар: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 орналасқан жеке тұлғалардан;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құрылтай құжаттарында көрсетілген орналасқан жері ауыл аумағында орналасқан заңды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телімін пайдаланғаны үшін төлемдер.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Донецк ауылдық округі бюджетінің кірістері мүлікті жалға беруден түсетін мынадай түсімдер есебінен қалыптастырылатыны белгіленсін: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мүлкін жалға беруден түсетін түсімдер.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Донецк ауылдық округінің бюджетіне аудандық бюджеттен берілетін бюджеттік субвенция 34150 мың теңге сомасында ескерілсін.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Осы шешімге 4-қосымшаға сәйкес 2024 жылға арналған Донецк ауылдық округінің қаржылық жылдың басында қалыптасқан бюджет қаражатының бос қалдықтары есебінен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– Солтүстік Қазақстан облысы Тайынша ауданы мәслихатының 08.08.2024 </w:t>
      </w:r>
      <w:r>
        <w:rPr>
          <w:rFonts w:ascii="Times New Roman"/>
          <w:b w:val="false"/>
          <w:i w:val="false"/>
          <w:color w:val="000000"/>
          <w:sz w:val="28"/>
        </w:rPr>
        <w:t>№ 196/15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Донецк ауылдық округінің бюджетіне республикалық бюджеттен ағымдағы нысаналы трансферттер түсімі 48 мың теңге сомасында ескерілсін.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Донецк ауылдық округінің бюджетіне облыстық бюджеттен ағымдағы нысаналы трансферттер түсімі 70385 мың теңге сомасында ескерілсін.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Донецк ауылдық округінің 2024 жылға арналған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Тайынша ауданы мәслихатының 08.08.2024 </w:t>
      </w:r>
      <w:r>
        <w:rPr>
          <w:rFonts w:ascii="Times New Roman"/>
          <w:b w:val="false"/>
          <w:i w:val="false"/>
          <w:color w:val="ff0000"/>
          <w:sz w:val="28"/>
        </w:rPr>
        <w:t>№ 196/15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коммуналдық меншік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ету жқніндегі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Донецк ауылдық округінің 2025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коммуналдық меншік мүлкін жалға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Тайынша ауданы Донецк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коммуналдық меншік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бюджеттік қаражаттардың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Тайынша ауданы мәслихатының 08.08.2024 </w:t>
      </w:r>
      <w:r>
        <w:rPr>
          <w:rFonts w:ascii="Times New Roman"/>
          <w:b w:val="false"/>
          <w:i w:val="false"/>
          <w:color w:val="ff0000"/>
          <w:sz w:val="28"/>
        </w:rPr>
        <w:t>№ 196/15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