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703c" w14:textId="ecb7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Драгомиров ауылдық округінің 2024–2026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114/9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Драгомиров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–38483,1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- 991,1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–991,1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000000"/>
          <w:sz w:val="28"/>
        </w:rPr>
        <w:t>№ 203/15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Келлер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аумағында мемлекеттік кірістер органында тіркеу есебіне қою кезінде мәлімделгені орналасқан жеке тұлғалардың дербес салық салуға жататын кірістері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жері-жеке кәсіпкер, жеке нотариус, жеке сот орындаушысы, адвокат, кәсіби медиатор үшін;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ауылдардың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ауылдар аумағындағы жер учаскелері бойынша жеке және заңды тұлғалардан елді мекендердің жерлеріне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 салығы: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ауылдардың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ауылдардың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Драгомиров ауылдық округінің бюджетіне аудандық бюджеттен берілетін бюджеттік субвенция 26100 мың теңге сомасында белгіленсін.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Драгомиров ауылдық округінің 2024 жылға арналған бюджет шығыстары осы шешімнің 4-қосымшасына сәйкес, 2024 жылғы 1 қаңтарға қалыптасқан бюджет қаражатының бос қалдықтары және 2023 жылы пайдаланылмаған (толық пайдаланылмаған) аудандық бюджеттен нысаналы трансферттерді қайтару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Драгомиров ауылдық округінің бюджетінде республикалық бюджеттен 12 мың теңге сомасында ағымдағы нысаналы трансферттер түскені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Драгомиров ауылдық округінің бюджетінде облыстық бюджеттен 26400 мың теңге сомасында ағымдағы нысаналы трансферттер түскені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2024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ff0000"/>
          <w:sz w:val="28"/>
        </w:rPr>
        <w:t>№ 203/15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Капитальнын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4)Қаржыактивтеріменоперацияларбойыншасальдо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2026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4)Қаржыактивтеріменоперацияларбойыншасальдо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