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912b" w14:textId="7529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Киров ауылдық округінің 2024–2026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Киров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37872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43972,7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Киров ауылдық округінің кірістері Қазақстан Республикасының Бюджет кодексіне сәйкес,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жері-жеке кәсіпкер, жеке нотариус, жеке сот орындаушысы, адвокат, кәсіби медиатор үшін;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ауылдар аумағындағы жер учаскелері бойынша жеке және заңды тұлғалардан елді мекендердің жерлеріне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 салығы: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Киров ауылдық округінің бюджетіне аудандық бюджеттен берілетін бюджеттік субвенция 37800 мың теңге сомасында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Киров ауылдық округінің бюджетінде республикалық бюджеттен 72 мың теңге сомасында нысаналы ағымдағы трансферттер түсімі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Киров ауылдық округінің 2024 жылға арналған бюджетінде осы шешімнің 4-қосымшасына сәйкес 2024 жылғы 1 қаңтарға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2024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240/19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