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d35d" w14:textId="872d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122/9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2024 –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00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20.09.2024 </w:t>
      </w:r>
      <w:r>
        <w:rPr>
          <w:rFonts w:ascii="Times New Roman"/>
          <w:b w:val="false"/>
          <w:i w:val="false"/>
          <w:color w:val="000000"/>
          <w:sz w:val="28"/>
        </w:rPr>
        <w:t>№ 212/16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Тихоокеан ауылдық округі бюджетінің кірістері Қазақстан Республикасының Бюджет кодексіне сәйкес, мынадай салық түсімдері есебінен қалыптастырылатын болып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аудандық маңызы бар қаланың, ауылдың, кенттің аумағында мемлекеттік кірістер органында тіркелген кезде мынадай мәліметтері бар жеке тұлғалардың дербес салық салуға жататын табыстары бойынша жеке табыс салығы: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– дара кәсіпкер, жеке нотариус, жеке сот орындаушысы, адвокат, кәсіби медиатор үшін;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басқа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орналасқан осы салық салынатын объектілер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орналасқан жер учаскелері бойынша жеке және заңды тұлғалардан елді мекендердің жерлеріне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салығы: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аудандық маңызы бар қаланың, ауылдың, кенттің аумағында орналасқан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аудандық маңызы бар қаланың, ауылдың, кенттің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пайдаланғаны үшін төлем.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Тихоокеан ауылдық округінің бюджетінде аудандық бюджеттен Тихоокеан ауылдық округінің бюджетіне 20000 мың теңге сомасында бюджеттік субвенция түсімдері ескерілсін.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Осы шешімге 4-қосымшаға сәйкес, 2024 жылға арналған Тихоокеан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Тихоокеан ауылдық округінің бюджетінде республикалық бюджеттен Тихоокеан ауылдық округінің бюджетіне ағымдағы нысаналы трансферттердің түсімдері 12 мың теңге сомасында ескерілсін.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Тихоокеан ауылдық округінің бюджетінде облыстық бюджеттен Тихоокеан округінің бюджетіне 13030 мың теңге сомасында бюджеттік субвенция түсімдері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2024 жылға арналған бюджеті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20.09.2024 </w:t>
      </w:r>
      <w:r>
        <w:rPr>
          <w:rFonts w:ascii="Times New Roman"/>
          <w:b w:val="false"/>
          <w:i w:val="false"/>
          <w:color w:val="ff0000"/>
          <w:sz w:val="28"/>
        </w:rPr>
        <w:t>№ 212/16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2025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2026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бюджеттық қаражатардың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160/13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08.08.2024 </w:t>
      </w:r>
      <w:r>
        <w:rPr>
          <w:rFonts w:ascii="Times New Roman"/>
          <w:b w:val="false"/>
          <w:i w:val="false"/>
          <w:color w:val="ff0000"/>
          <w:sz w:val="28"/>
        </w:rPr>
        <w:t>№ 197/15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