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3329" w14:textId="9143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Чкалов ауылдық округінің 2024 – 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124/9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енгiзiледi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 сәйкес,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Чкалов ауылдық округінің 2024 – 2026 жылдарға арналған бюджетітиісінше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239692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37367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879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–201446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–241046,7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1354,7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Тайынша ауданы мәслихатының 08.08.2024 </w:t>
      </w:r>
      <w:r>
        <w:rPr>
          <w:rFonts w:ascii="Times New Roman"/>
          <w:b w:val="false"/>
          <w:i w:val="false"/>
          <w:color w:val="000000"/>
          <w:sz w:val="28"/>
        </w:rPr>
        <w:t>№ 194/15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08.11.2024 </w:t>
      </w:r>
      <w:r>
        <w:rPr>
          <w:rFonts w:ascii="Times New Roman"/>
          <w:b w:val="false"/>
          <w:i w:val="false"/>
          <w:color w:val="000000"/>
          <w:sz w:val="28"/>
        </w:rPr>
        <w:t>№ 224/18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11.12.2024 </w:t>
      </w:r>
      <w:r>
        <w:rPr>
          <w:rFonts w:ascii="Times New Roman"/>
          <w:b w:val="false"/>
          <w:i w:val="false"/>
          <w:color w:val="000000"/>
          <w:sz w:val="28"/>
        </w:rPr>
        <w:t>№ 243/19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Тайынша ауданы Чкалов ауылдық округі бюджетінің кірістері Қазақстан Республикасының Бюджет кодексіне сәйкес,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 мемлекеттік кірістер органында тіркеу есебіне қою кезінде мәлімделгені орналасқан жеке тұлғалардың дербес салық салуға жататын кірістері бойынша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аумағындағы осы салыққа салық салу объектілері бойынша жеке тұлғалардың мүлкіне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аумағындағы жер учаскелері бойынша жеке және заңды тұлғалардан елді мекендердің жерлеріне салынатын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бірыңғай жер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көлік құралдарына салынатын салық: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ауылдық округ аумағында орналасқан жеке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 олардың құрылтай құжаттарында көрсетілген заңды тұлғалардан ауылдық округ аумағында орналасады.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жер учаскелерін пайдаланғаны үшін төлемақы.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Чкалов ауылдық округі бюджетінің кірістері негізгі капиталды сатудан түсетін мынадай түсімдер есебінен қалыптасатыны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сату бойынша түсімдерден.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бюджеттен Чкалов ауылдық округінің бюджетіне берілетін бюджеттік субвенция 41200 мың теңге сомасында белгіленсін.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Чкалов ауылдық округінің бюджетінде республикалық бюджеттен Чкалов ауылдық округінің бюджетіне ағымдағы нысаналы трансферттердің түсімі 84 мың теңге сомасында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Чкалов ауылдық округінің бюджетінде облыстық бюджеттен Чкалов ауылдық округінің бюджетіне ағымдағы нысаналы трансферттердің түсімі 182816 мың теңге сомасында ескерілсін.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Чкалов ауылдық округінің 2024 жылға арналған бюджет шығыстары осы шешімнің 4 қосымшасына сәйкес 2024 жылға 1 қаңтарға калыптасқан бюджет қаражатының бос қалдықтары есебінен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Тайынша ауданы мәслихатының 08.08.2024 </w:t>
      </w:r>
      <w:r>
        <w:rPr>
          <w:rFonts w:ascii="Times New Roman"/>
          <w:b w:val="false"/>
          <w:i w:val="false"/>
          <w:color w:val="000000"/>
          <w:sz w:val="28"/>
        </w:rPr>
        <w:t>№ 194/15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Чкалов ауылдық округінің 2024 жылға арналған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Тайынша ауданы мәслихатының 08.08.2024 </w:t>
      </w:r>
      <w:r>
        <w:rPr>
          <w:rFonts w:ascii="Times New Roman"/>
          <w:b w:val="false"/>
          <w:i w:val="false"/>
          <w:color w:val="ff0000"/>
          <w:sz w:val="28"/>
        </w:rPr>
        <w:t>№ 194/15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08.11.2024 </w:t>
      </w:r>
      <w:r>
        <w:rPr>
          <w:rFonts w:ascii="Times New Roman"/>
          <w:b w:val="false"/>
          <w:i w:val="false"/>
          <w:color w:val="ff0000"/>
          <w:sz w:val="28"/>
        </w:rPr>
        <w:t>№ 224/18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11.12.2024 </w:t>
      </w:r>
      <w:r>
        <w:rPr>
          <w:rFonts w:ascii="Times New Roman"/>
          <w:b w:val="false"/>
          <w:i w:val="false"/>
          <w:color w:val="ff0000"/>
          <w:sz w:val="28"/>
        </w:rPr>
        <w:t>№ 243/19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сатылымы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Чкалов ауылдық округінің 2025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Чкалов ауылдық округінің 2026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 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бюджеттік қаражаттардың бос қалдықтарын бағыттау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Тайынша ауданы мәслихатының 08.08.2024 </w:t>
      </w:r>
      <w:r>
        <w:rPr>
          <w:rFonts w:ascii="Times New Roman"/>
          <w:b w:val="false"/>
          <w:i w:val="false"/>
          <w:color w:val="ff0000"/>
          <w:sz w:val="28"/>
        </w:rPr>
        <w:t>№ 194/15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