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27e9" w14:textId="f9b2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Яснополян ауылдық округінің 2024 – 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126/9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Яснополян ауылдық округінің 2024 - 2026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- 131624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- 13225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- 975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- 117424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- 131624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Яснополян ауылдық округінің бюджетінің кірістері Қазақстан Республикасының Бюджет кодексіне сәйкес, мынадай салықтық түсімдер есебінен қалыптасатыны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мемлекеттік кіріс органында тіркеу есебіне қою кезінде мәлімделген;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телімдері бойынша жеке және заңды тұлғалардан алынатын, елдi мекендер жерлерiне салынатын жер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 орналасқан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құрылтай құжаттарында көрсетілген орналасқан жері ауыл аумағында орналасқан заңды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телімін пайдаланғаны үшін төлемдер.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Яснополян ауылдық округі бюджетінің кірістері негізгі капиталды сатудан түсетін мынадай түсімдер есебінен қалыптастырылатыны белгіленсін: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бюджеттен Яснополян ауылдық округінің бюджетіне берілетін 37100 мың теңге сомасында бюджеттік субвенция белгіленсін.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Яснополян ауылдық округінің бюджетінде республикалық бюджеттен 12 мың теңге сомасында ағымдағы нысаналы трансферттер түсімдері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Яснополян ауылдық округінің бюджетінде облыстық бюджеттен 75243 мың теңге сомасында ағымдағы нысаналы трансферттер түсімдері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Яснополян ауылдық округінің бюджетінде аудандық бюджеттен 5069 мың теңге сомасында ағымдағы нысаналы трансферттер түсімдері ескерілсін.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Яснополян ауылдық округінің 2024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Яснополян ауылдық округінің 2025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Яснополян ауылдық округінің 2026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