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65b0" w14:textId="7eb6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2022 жылғы 27 желтоқсандағы № 17/2 "2023-2025 жылдарға арналған Тимирязев ауданы Ақжан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2023 жылғы 25 сәуірдегі № 2/2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Тимирязев ауданы Ақжан ауылдық бюджетін бекіту туралы" Тимирязев аудандық мәслихатының 2022 жылғы 27 желтоқсандағы № 17/2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Тимирязев ауданы Ақжан ауылдық округінің бюджеті осы шешімге тиісінше 1, 2 және 3-қосымшаларға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24 122,0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22 649,0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24 760,4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- 638,4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–638,4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638,4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4-қосымшаға сәйкес ауылдық округ бюджетінің шығыстары қаржы жылының басында қалыптасқан бюджет қаражатының бос қалдықтары есебінен және 2022 жылы пайдаланылмаған жоғары тұрған бюджеттерден нысаналы трансферттерді қайтару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(облыстык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Ақжан ауылдық округі бюджетінің қаржы жылының басында қалыптаскан бюджет қаражатының бос қалдықтары есебінен шығыстары және 2022 жылы пайдаланылмаған жоғары тұрган бюджеттердің нысаналы трансферттерін қайтару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Функци-оналдық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 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