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54c0" w14:textId="05d5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17/3 "2023-2025 жылдарға арналған Тимирязев ауданы Ақсуат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Ақсуат ауылдық округінің бюджетін бекіту туралы" Тимирязев аудандық мәслихатының 2022 жылғы 27 желтоқсандағы № 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38 348,4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ауылдық округ бюджетінде жоғары тұрған бюджеттен берілетін трансферттер 7213,0 мың теңге сомасында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басында қалыптасқан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