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9e93" w14:textId="5099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Дмитриев ауылдық округінің бюджетін бекіту туралы" Тимирязев аудандық мәслихатының 2022 жылғы 27 желтоқсандағы № 17/6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25 қыркүйектегі № 6/3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Дмитриев ауылдық округінің бюджетін бекіту туралы" Тимирязев аудандық мәслихатының 2022 жылғы 27 желтоқсандағы № 17/6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Дмитриев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–47 879,8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44 800,8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49 325,9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Ауылдық округ бюджетінде жоғары тұрған бюджеттен 20 850,8 мың теңге сомасында трансферттер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шешімнің 4-қосымшасына сәйкес ауылдық округ бюджетінің қаржы жылының басына қалыптасқан бюджет қаражатының бос қалдықтары және 2022 жылы пайдаланылмаған жоғары тұрған бюджеттерден нысаналы трансферттерді қайтару есебінен шығыстары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2-қосымшасына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қаржы жылының басына қалыптасқан бюджет қаражатының бос қалдықтары және 2022 жылы пайдаланылмаған жоғары тұрған бюджеттерден нысаналы трансферттерді қайтару есебінен шығындары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