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1fea" w14:textId="b2b1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Тимирязев ауданының аудандық бюджетін бекіту туралы" Тимирязев аудандық мәслихатының 2022 жылғы 23 желтоқсандағы № 17/1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28 қарашадағы № 8/1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ауданының аудандық бюджетін бекіту туралы" Тимирязев аудандық мәслихатының 2022 жылғы 23 желтоқсандағы № 17/1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Тимирязев ауданының аудандық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3 443 612,8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678 386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124 844,5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2 640 382,3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3 599 983,5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31 599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51 699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20 100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- 189 969,7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187 969,7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51 699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20 100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156 370,7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12-тармақ орыс тілінде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2023 жылға арналған жергілікті атқарушы орган қарызының лимиті 20 100 мың теңге сомасында белгіленсін.";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№17/1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Тимирязев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3 443 612,8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оғануәкілеттігі бар мемлекеттік органдар немесе лауазымды адамдарқұжаттар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ұйымдарға, жеке тұлғаларға бюджеттік кредиттер (қарыздар) бойынша жергілікті бюджеттен берілген айыппұлдар, өсімпұлдар, санкциялар, өндіріп алулар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3 599 983,5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700 331,7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- 187 969,7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