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dff7" w14:textId="7e3d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Докучаев ауылдық округінің бюджетін бекіту туралы" Тимирязев аудандық мәслихатының 2022 жылғы 27 желтоқсандағы № 17/7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қарашадағы № 8/3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Докучаев ауылдық округінің бюджетін бекіту туралы" Тимирязев аудандық мәслихатының 2022 жылғы 27 желтоқсандағы № 17/7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–166 894,9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163 488,9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166 896,3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Докучаев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