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dc7ba" w14:textId="bbdc7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Тимирязев ауданы Дзержинский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ауданды мәслихатының 2023 жылғы 29 желтоқсандағы № 10/5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01.01.2024 бастап қолданысқа енгізіледі - осы шешімінің 7-тармағымен.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Тимирязев аудандық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Тимирязев ауданы Дзержинский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–23 486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6 315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17 171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25 937 мың теңге;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 мың теңге;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 мың теңге: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- 2451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2451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2451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Солтүстік Қазақстан облысы Тимирязев ауданы мәслихатының 27.02.2024 </w:t>
      </w:r>
      <w:r>
        <w:rPr>
          <w:rFonts w:ascii="Times New Roman"/>
          <w:b w:val="false"/>
          <w:i w:val="false"/>
          <w:color w:val="000000"/>
          <w:sz w:val="28"/>
        </w:rPr>
        <w:t>№ 12/4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ауылдық бюджеттің кірістері Қазақстан Республикасының Бюджет кодексіне сәйкес мына салықтық түсімдер есебінен қалыптастырылатыны белгіленсін: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мүлкі Дзержинский ауылдық округтің аумағында орналасқан жеке тұлғаларға мүлік салығы;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жер учаскелерін пайдаланғаны үшін төлем; 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Дзержинский ауылдық округінің ауылдарында тіркелген жеке және заңды тұлғалардан алынатын көлік құралдарына салынатын салық.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бюджетінің кірістері келесі салықтық емес түсімдер есебінен қалыптастырылатыны белгіленсін: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меншігіндегі мүлікті жалға берудің кірістері;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бюджетіне басқа салықтық емес түсімдер.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бюджетінің кірістері негізгі капиталды сатудан түсетін түсімдер есебінен қалыптастырылатыны белгіленсін: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ауылшаруашылығы мақсатындағы жер учаскелерін сатудан түсетін түсімдерді қоспағанда, жер учаскелерін сатудан түсетін түсімдер.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Осы шешімнің 4-қосымшасына сәйкес 2023 жылы пайдаланылмаған қаржы жылының басында қалыптасқан бюджет қаражатының бос қалдықтары есебінен ауылдық округ бюджетінің шығыстары көзделсін.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4-1-тармақпен толықтырылды – Солтүстік Қазақстан облысы Тимирязев ауданы мәслихатының 27.02.2024 </w:t>
      </w:r>
      <w:r>
        <w:rPr>
          <w:rFonts w:ascii="Times New Roman"/>
          <w:b w:val="false"/>
          <w:i w:val="false"/>
          <w:color w:val="000000"/>
          <w:sz w:val="28"/>
        </w:rPr>
        <w:t>№ 12/4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Ауылдық округ бюджетінде 2024 жылға арналған аудандық бюджеттен берілетін бюджеттік субвенциялар 15 657,0 мың теңге сомасында көзделгені ескерілсін.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Ауылдық округ бюджетінде 2024 жылға жоғары тұрған бюджеттерден нысаналы трансферттердің түсімі 514,0 мың теңге сомасында көзделгені ескерілсін.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2024 жылғы 1 қаңтардан бастап қолданысқа енгізіледі.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10/5 шешіміне 1-қосымша</w:t>
            </w:r>
          </w:p>
        </w:tc>
      </w:tr>
    </w:tbl>
    <w:bookmarkStart w:name="z40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Дзержинский ауылдық округінің бюджеті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Солтүстік Қазақстан облысы Тимирязев ауданы мәслихатының 27.02.2024 </w:t>
      </w:r>
      <w:r>
        <w:rPr>
          <w:rFonts w:ascii="Times New Roman"/>
          <w:b w:val="false"/>
          <w:i w:val="false"/>
          <w:color w:val="ff0000"/>
          <w:sz w:val="28"/>
        </w:rPr>
        <w:t>№ 12/4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,жұмыстарға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көшелерін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10/5 шешіміне 2-қосымша</w:t>
            </w:r>
          </w:p>
        </w:tc>
      </w:tr>
    </w:tbl>
    <w:bookmarkStart w:name="z44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Дзержинский ауылдық округінің бюджеті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10/5 шешіміне 3-қосымша</w:t>
            </w:r>
          </w:p>
        </w:tc>
      </w:tr>
    </w:tbl>
    <w:bookmarkStart w:name="z48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Дзержинский ауылдық округінің бюджеті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жоғарыт 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мекендердін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10/5 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Дзержинский ауылдық округі бюджетінің 2023 жылы пайдаланылмаған қаржы жылының басында қалыптасқан бюджет қаражатының бос қалдықтары есебінен шығындары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– Солтүстік Қазақстан облысы Тимирязев ауданы мәслихатының 27.02.2024 </w:t>
      </w:r>
      <w:r>
        <w:rPr>
          <w:rFonts w:ascii="Times New Roman"/>
          <w:b w:val="false"/>
          <w:i w:val="false"/>
          <w:color w:val="ff0000"/>
          <w:sz w:val="28"/>
        </w:rPr>
        <w:t>№ 12/4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көшелерін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