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6b51" w14:textId="4b96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Докучаев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2023 жылғы 29 желтоқсандағы № 10/7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Докучаев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–39 306,7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34 519,7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40 169,2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20.11.2024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Докучаев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округінің ауылдарында тіркелген жеке және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21 993 мың теңге сомасында көзделгені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жоғары тұрған бюджеттерден нысаналы трансферттердің түсімі 13 292 мың теңге сомасында көзделгені ескерілсін.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шешімнінің 4-қосымшасына сәйкес қаржы жылының басында қалыптасқан бюджет қаражатының бос қалдықтары және 2023 жылы пайдаланылмаған жоғары тұрған бюджеттерден нысаналы трансферттерді қайтару есебінен ауылдық округ бюджетінің шығыстары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 шешіміне 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Докучаев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20.11.2024 </w:t>
      </w:r>
      <w:r>
        <w:rPr>
          <w:rFonts w:ascii="Times New Roman"/>
          <w:b w:val="false"/>
          <w:i w:val="false"/>
          <w:color w:val="ff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40 169.2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 шешіміне 2-қосымша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Докучаев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 шешіміне 3-қосымша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Докучаев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Докучаев ауылдық округі бюджетінің қаржы жылының басында қалыптасқан бюджет қаражатының бос қалдықтары есебінен шығындары және 2023 жылы пайдаланылмаған жоғары тұрған бюджеттерден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