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001e" w14:textId="f150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мәслихаттың 2022 жылғы 27 желтоқсандағы № 17/15 "2023-2025 жылдарға арналған Тимирязев ауданы Тимирязев ауылдық округінің бюджетін бекіту туралы"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Тимирязев ауданы Тимирязев ауылдық округінің бюджетін бекіту туралы" Тимирязев аудандық мәслихатының 2022 жылғы 27 желтоқсандағы № 17/15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Тимирязев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60401,9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"Ауылдық округтің бюджетінде 2023 жылға аудандық бюджеттен 12693 мың теңге сомасында нысаналы трансферттер көзделгені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ауылдық округінiң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алынатынкөліктерге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5).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бюджетінін қаржы жылының басына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