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b426" w14:textId="be5b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ауданында жергілікті қоғамдастықтың бөлек жиындарын өткізу және жергілікті қоғамдастық жиындарына қатысу үшін ауылдар, көшелер, көппәтерлі тұрғын үйлер тұрғындары өкілдерінің санын айқындау қағидаларын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2023 жылғы 28 қарашадағы № 8/14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Тимирязев ауданында жергілікті қоғамдастықтың бөлек жиындарын өткізу және жергілікті қоғамдастық жиындарына қатысу үшін ауылдар, көшелер, көппәтерлі тұрғын үйлер тұрғындары өкілдерінің санын айқындау Қағидалары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Тимирязев аудандық мәслихатының 2022 жылғы 3 наурыздағы № 10/6 "Солтүстік Қазақстан облысы Тимирязев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қағидаларын бекіту туралы" (Нормативтік құқықтық актілерді мемлекеттік тіркеу тізілімінде № 164959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8/14 шешіміне қосымша</w:t>
            </w:r>
          </w:p>
        </w:tc>
      </w:tr>
    </w:tbl>
    <w:bookmarkStart w:name="z12" w:id="4"/>
    <w:p>
      <w:pPr>
        <w:spacing w:after="0"/>
        <w:ind w:left="0"/>
        <w:jc w:val="left"/>
      </w:pPr>
      <w:r>
        <w:rPr>
          <w:rFonts w:ascii="Times New Roman"/>
          <w:b/>
          <w:i w:val="false"/>
          <w:color w:val="000000"/>
        </w:rPr>
        <w:t xml:space="preserve"> Солтүстік Қазақстан облысы Тимирязев ауданында жергілікті қоғамдастықтың бөлек жиындарын өткізу және жергілікті қоғамдастық жиындарына қатысу үшін ауылдар, көшелер, көппәтерлі үйлер тұрғындары өкілдерінің санын айқындау қағидалары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Осы Солтүстік Қазақстан облысы Тимирязев ауданында жергілікті қоғамдастықтың бөлек жиындарын өткізу және жергілікті қоғамдастық жиындарына қатысу үшін ауылдар, көшелер, көппәтерлі үйлер тұрғындары өкілдерінің санын айқындау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Тимирязев ауданында ауылдар, кенттер, ауылдық округтер тұрғындарының жергілікті қоғамдастықтың бөлек жиындарын өткізудің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бөлек жергілікті қоғамдастық жиыны – ауыл, кент, ауылдық округ,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7"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8" w:id="10"/>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0"/>
    <w:bookmarkStart w:name="z19" w:id="11"/>
    <w:p>
      <w:pPr>
        <w:spacing w:after="0"/>
        <w:ind w:left="0"/>
        <w:jc w:val="both"/>
      </w:pPr>
      <w:r>
        <w:rPr>
          <w:rFonts w:ascii="Times New Roman"/>
          <w:b w:val="false"/>
          <w:i w:val="false"/>
          <w:color w:val="000000"/>
          <w:sz w:val="28"/>
        </w:rPr>
        <w:t>
      3. Бөлек жергілікті қоғамдастық жиынын өткізу үшін ауылдың, кенттің, ауылдық округтің аумағы учаскелерге (ауылдар, көшелер, көппәтерлі тұрғын үйлер) бөлінеді.</w:t>
      </w:r>
    </w:p>
    <w:bookmarkEnd w:id="11"/>
    <w:bookmarkStart w:name="z20"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1" w:id="13"/>
    <w:p>
      <w:pPr>
        <w:spacing w:after="0"/>
        <w:ind w:left="0"/>
        <w:jc w:val="both"/>
      </w:pPr>
      <w:r>
        <w:rPr>
          <w:rFonts w:ascii="Times New Roman"/>
          <w:b w:val="false"/>
          <w:i w:val="false"/>
          <w:color w:val="000000"/>
          <w:sz w:val="28"/>
        </w:rPr>
        <w:t>
      5. Ауылдық округ әкімі ауыл, көше, көппәтерлі тұрғын үй шегінде бөлек жергілікті қоғамдастық жиынын өткізуді шақырады және ұйымдастырады.</w:t>
      </w:r>
    </w:p>
    <w:bookmarkEnd w:id="13"/>
    <w:bookmarkStart w:name="z22" w:id="14"/>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4"/>
    <w:bookmarkStart w:name="z23" w:id="15"/>
    <w:p>
      <w:pPr>
        <w:spacing w:after="0"/>
        <w:ind w:left="0"/>
        <w:jc w:val="both"/>
      </w:pPr>
      <w:r>
        <w:rPr>
          <w:rFonts w:ascii="Times New Roman"/>
          <w:b w:val="false"/>
          <w:i w:val="false"/>
          <w:color w:val="000000"/>
          <w:sz w:val="28"/>
        </w:rPr>
        <w:t>
      6. Жергілікті қоғамдастықтың бөлек жиындарын шақырудың уақыты, орны және талқыланатын мәселелер туралы жергілікті қоғамдастықтың халқын ауылдық округ әкімі оны өткізген күнге дейін күнтізбелік он күннен кешіктірмей бұқаралық ақпарат құралдары арқылы немесе өзге де тәсілдермен хабардар етеді.</w:t>
      </w:r>
    </w:p>
    <w:bookmarkEnd w:id="15"/>
    <w:bookmarkStart w:name="z24" w:id="16"/>
    <w:p>
      <w:pPr>
        <w:spacing w:after="0"/>
        <w:ind w:left="0"/>
        <w:jc w:val="both"/>
      </w:pPr>
      <w:r>
        <w:rPr>
          <w:rFonts w:ascii="Times New Roman"/>
          <w:b w:val="false"/>
          <w:i w:val="false"/>
          <w:color w:val="000000"/>
          <w:sz w:val="28"/>
        </w:rPr>
        <w:t>
      7. Бөлек жергілікті қоғамдастық жиынын ашудың алдында тиісті ауылдың, көшенің, көппәтерлі тұрғын үйдің қатысып отырған тұрғындарын тіркеу жүргізіледі.</w:t>
      </w:r>
    </w:p>
    <w:bookmarkEnd w:id="16"/>
    <w:bookmarkStart w:name="z25"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бөлек жергілікті қоғамдастық жиынына қатысуына жол берілмейді.</w:t>
      </w:r>
    </w:p>
    <w:bookmarkEnd w:id="17"/>
    <w:bookmarkStart w:name="z26" w:id="18"/>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тұрғындардың (жергілікті қоғамдастық мүшелерінің) кемінде он пайызы қатысқан кезде өтті деп есептеледі.</w:t>
      </w:r>
    </w:p>
    <w:bookmarkEnd w:id="18"/>
    <w:bookmarkStart w:name="z27" w:id="19"/>
    <w:p>
      <w:pPr>
        <w:spacing w:after="0"/>
        <w:ind w:left="0"/>
        <w:jc w:val="both"/>
      </w:pPr>
      <w:r>
        <w:rPr>
          <w:rFonts w:ascii="Times New Roman"/>
          <w:b w:val="false"/>
          <w:i w:val="false"/>
          <w:color w:val="000000"/>
          <w:sz w:val="28"/>
        </w:rPr>
        <w:t>
      8. Бөлек жергілікті қоғамдастық жиынын ауылдық округ әкімі немесе ол уәкілеттік берген тұлға ашады.</w:t>
      </w:r>
    </w:p>
    <w:bookmarkEnd w:id="19"/>
    <w:bookmarkStart w:name="z28"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29"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0" w:id="22"/>
    <w:p>
      <w:pPr>
        <w:spacing w:after="0"/>
        <w:ind w:left="0"/>
        <w:jc w:val="both"/>
      </w:pPr>
      <w:r>
        <w:rPr>
          <w:rFonts w:ascii="Times New Roman"/>
          <w:b w:val="false"/>
          <w:i w:val="false"/>
          <w:color w:val="000000"/>
          <w:sz w:val="28"/>
        </w:rPr>
        <w:t>
      9. Жергілікті қоғамдастық жиынына қатысу үшін ауыл, көше, көппәтерлі тұрғын үй тұрғындары өкілдерінің кандидатураларын ауылдық округтердің аумағындағы ауылдың, көшенің, көппәтерлі тұрғын үй сайлаушыларының жалпы санының 1 пайызы мөлшерінде, бірақ он адамнан аспайтын мөлшерде бөлек жергілікті қоғамдастық жиынының қатысушылары ұсынады.</w:t>
      </w:r>
    </w:p>
    <w:bookmarkEnd w:id="22"/>
    <w:bookmarkStart w:name="z31"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2" w:id="24"/>
    <w:p>
      <w:pPr>
        <w:spacing w:after="0"/>
        <w:ind w:left="0"/>
        <w:jc w:val="both"/>
      </w:pPr>
      <w:r>
        <w:rPr>
          <w:rFonts w:ascii="Times New Roman"/>
          <w:b w:val="false"/>
          <w:i w:val="false"/>
          <w:color w:val="000000"/>
          <w:sz w:val="28"/>
        </w:rPr>
        <w:t>
      Бөлек жиынның төрағасы, егер жергілікті қоғамдастықтың бөлек жиынында дауыс беру кезінде қатысушылардың дауыстары тең бөлінген жағдайда шешуші дауыс құқығын пайдаланады.</w:t>
      </w:r>
    </w:p>
    <w:bookmarkEnd w:id="24"/>
    <w:bookmarkStart w:name="z33"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25"/>
    <w:bookmarkStart w:name="z34"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5"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7"/>
    <w:bookmarkStart w:name="z36"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7" w:id="29"/>
    <w:p>
      <w:pPr>
        <w:spacing w:after="0"/>
        <w:ind w:left="0"/>
        <w:jc w:val="both"/>
      </w:pPr>
      <w:r>
        <w:rPr>
          <w:rFonts w:ascii="Times New Roman"/>
          <w:b w:val="false"/>
          <w:i w:val="false"/>
          <w:color w:val="000000"/>
          <w:sz w:val="28"/>
        </w:rPr>
        <w:t>
      3) Тегі, аты, әкесінің аты (бар болса) көрсетілген қатысушылардың саны мен тізімі;</w:t>
      </w:r>
    </w:p>
    <w:bookmarkEnd w:id="29"/>
    <w:bookmarkStart w:name="z38" w:id="30"/>
    <w:p>
      <w:pPr>
        <w:spacing w:after="0"/>
        <w:ind w:left="0"/>
        <w:jc w:val="both"/>
      </w:pPr>
      <w:r>
        <w:rPr>
          <w:rFonts w:ascii="Times New Roman"/>
          <w:b w:val="false"/>
          <w:i w:val="false"/>
          <w:color w:val="000000"/>
          <w:sz w:val="28"/>
        </w:rPr>
        <w:t>
      4) жергілікті қоғамдастық жиыны немесе жергілікті қоғамдастық жиналысы төрағасының және хатшысының тегі, аты, әкесінің аты (ол болған кезде);</w:t>
      </w:r>
    </w:p>
    <w:bookmarkEnd w:id="30"/>
    <w:bookmarkStart w:name="z39" w:id="31"/>
    <w:p>
      <w:pPr>
        <w:spacing w:after="0"/>
        <w:ind w:left="0"/>
        <w:jc w:val="both"/>
      </w:pPr>
      <w:r>
        <w:rPr>
          <w:rFonts w:ascii="Times New Roman"/>
          <w:b w:val="false"/>
          <w:i w:val="false"/>
          <w:color w:val="000000"/>
          <w:sz w:val="28"/>
        </w:rPr>
        <w:t>
      5) күн тәртібі, сөз сөйлеу мазмұны және қабылданған шешімдер.</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