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9769" w14:textId="bfa9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Тимирязев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2023 жылғы 29 желтоқсандағы № 10/15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Тимирязев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587 117,3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52542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532 402,3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588 484,9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20.11.2024 </w:t>
      </w:r>
      <w:r>
        <w:rPr>
          <w:rFonts w:ascii="Times New Roman"/>
          <w:b w:val="false"/>
          <w:i w:val="false"/>
          <w:color w:val="00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 болып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 бойынша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Тимирязев ауылдық округінің аумағында орналасқан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ауылдық округінің аумағында орналасқан жер учаскелері бойынша жеке және заңды тұлғалардан елді мекендердің жерлеріне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ауылдық округінің ауылдарында тіркелген жеке және заңды тұлғалардың көлік құралдарына салынатын салық.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қалыптасады деп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түсетін кірістер;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 болып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ауылдық округ бюджетінің шығындары қаржы жылының басында қалыптасқан бюджет қаражатының бос қалдықтары есебінен және 2023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бюджеттік субвенциялар 4233,0 мың теңге сомасында көзделгені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арналған жоғары тұрған бюджеттен берілетін трансферттердің түсімі 529 914 мың теңге сомасында көзделгені ескерілсін.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Тимирязев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20.11.2024 </w:t>
      </w:r>
      <w:r>
        <w:rPr>
          <w:rFonts w:ascii="Times New Roman"/>
          <w:b w:val="false"/>
          <w:i w:val="false"/>
          <w:color w:val="ff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ауылдардың,кенттердің,ауылдық округтердің аумақтары арқылы өтетін республикалық,облыстық және аудандық маңызы бар жалпыға ортақ пайдаланылатын автомобиль жолдарының бөлінген белдеуінде және аудандық орналасқан қаладағы,ауылдағы,кенттегі үй-жайлардан тыс ашық кеңістікте сыртқы (көрнекі) жарнаманы орналастырғаны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мәндері)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қала)бюджетінің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қала)бюджетінің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Тимирязев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1) Кірістер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54720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51892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Табыс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20664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Жеке табыс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20664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Меншікке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23433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Мүлiкке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құралдарына салынатын салық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21076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Біріңғай жер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Тауарларға, жұмыстарға және қызметтерге салынатын iшкi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Табиғи және басқа ресурстарды пайдаланғаны үшін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1981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Кәсіпкерлік және кәсіптік қызметті жүзеге асыру үшін алымдар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Негізгі капиталды сатудан түсетін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Жердi және материалдық емес активтердi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Жерді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2) Шығындар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54720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мемлекеттiк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39231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39231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қызметін қамтамасыз ету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39231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10989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10989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мекендердегі көшелерді жарықтандыру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Жерлеу орындарын ұстау және туыстары жоқ адамдарды жерлеу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 абаттандыру мен көгалдандыру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және коммуникация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қалаларда, кенттерде, ауылдарда, ауылдық округтерде автомобиль жолдарының жұмыс істеуін қамтамасыз 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3) Таза бюджеттік кредиттеу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4) Қаржы активтерімен операциялар бойынша сальдо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5) Бюджет тапшылығы (профицитi)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6) Бюджет тапшылығын қаржыландыру (профицитін пайдалану)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Тимирязев ауылдық округінiң бюджетi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(профицитi)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ауылдық округі бюджетінің қаржы жылының басына қалыптасқан бюджет қаражатының бос қалдықтары есебінен шығыстары және 2023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 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