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aa8f" w14:textId="f65a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Тимирязев ауданы Целинный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2023 жылғы 29 желтоқсандағы № 10/17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7-тармағымен.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9-1-бабының 2-тармағына, 75-бабына, "Қазақстан Республикасындағы жергілікті мемлекеттік басқару және өзін-өзі басқару туралы" Қазақстан Республикасы Заңының 6-бабының 2-7-тармағына сәйкес Тимирязев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Тимирязев ауданы Целинный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–39 296,4 мың теңге: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7 781 мың теңге;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6 000 мың теңге;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25 515,4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42 202,2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- 2 905,8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2 905,8 мың теңге: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2 905,8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24.07.2024 </w:t>
      </w:r>
      <w:r>
        <w:rPr>
          <w:rFonts w:ascii="Times New Roman"/>
          <w:b w:val="false"/>
          <w:i w:val="false"/>
          <w:color w:val="000000"/>
          <w:sz w:val="28"/>
        </w:rPr>
        <w:t>№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Целинный ауылдық округінің аумағында орналасқан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ауылдық округінің аумағында жеке тұлғалар салық салуға жататын табыстардан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ауылдық округінің ауылдарында тіркелген жеке және заңды тұлғалардан алынатын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Ауылдық округ бюджетінің кірістері негізгі капиталды сатудан түсетін түсімдер есебінен қалыптастырылатыны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Осы шешімнің 4-қосымшасына сәйкес ауылдық округ бюджетінің шығыстары қаржы жылының басында қалыптасқан, 2023 жылы пайдаланылмаған бюджет қаражатының бос қалдықтары есебінен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000000"/>
          <w:sz w:val="28"/>
        </w:rPr>
        <w:t>№ 12/15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2024 жылға арналған аудандық бюджеттен берілетін бюджеттік субвенциялар 15 660 мың теңге сомасында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2024 жылға жоғары тұрған бюджеттерден нысаналы трансферттердің түсімі 10 023 мың теңге сомасында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Целинный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24.07.2024 </w:t>
      </w:r>
      <w:r>
        <w:rPr>
          <w:rFonts w:ascii="Times New Roman"/>
          <w:b w:val="false"/>
          <w:i w:val="false"/>
          <w:color w:val="ff0000"/>
          <w:sz w:val="28"/>
        </w:rPr>
        <w:t>№ 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Целинный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Шығыңдар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Целинный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Шығыңдар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Целинный ауылдық округі бюджетінің қаржы жылының басында қалыптасқан, 2023 жылы пайдаланылмаған бюджет қаражатының бос қалдықтары есебінен шығыстары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Тимирязев ауданы мәслихатының 27.02.2024 </w:t>
      </w:r>
      <w:r>
        <w:rPr>
          <w:rFonts w:ascii="Times New Roman"/>
          <w:b w:val="false"/>
          <w:i w:val="false"/>
          <w:color w:val="ff0000"/>
          <w:sz w:val="28"/>
        </w:rPr>
        <w:t>№ 12/15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