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3f3b" w14:textId="8243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27 желтоқсандағы № 2-25 с "2023-2025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2023 жылғы 28 қыркүйектегі № 2-8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Солтүстік Қазақстан облысы Уәлиханов ауданының бюджетін бекіту туралы" 2022 жылғы 27 желтоқсандағы № 2-25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Уәлиханов ауданының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7 463 206,8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831 487,3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24 027,1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6 598 932,4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7 595 717,6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33 386,5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62 121,5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28 735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- 165 897,3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165 897,3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28 735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132 532,3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2-8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2-25 c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Солтүстік Қазақстан облысы Уәлиханов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7 463 206,8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6 598 932,4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6 597 302,3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6 597 302,3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7 595 717,6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1 527 306,6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366 083,7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2 201 569,4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2 011 393,4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