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acce" w14:textId="eefa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3-26 с "2023-2025 жылдарға арналған Уәлиханов ауданы Ақтүйесай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17 сәуірде № 3-3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Ақтүйесай ауылдық округінің бюджетін бекіту туралы" 2022 жылғы 29 желтоқсандағы № 3-26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Уәлиханов ауданы Ақтүйесай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80 610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72 484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–80 928,9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–318,9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"7-1. 4-қосымшаға сәйкес аудандық бюджетте қаржылық жылдың басында 318,9 мың теңге сомасында қалыптасқан бюджеттік қаражаттың бос қалдықтары есебінен шығыстар қарастырылсын.";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3-26 с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Ақтүйесай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 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қөрынан берілетін нысаналы трансферт есебінен республикалық бюджеттен бөлінген пайдаланылмаған (түгел пайдаланылмаған) нысаналы трансферттердін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17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3-26 с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бюджеттiк қаражаттың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қөрынан берілетін нысаналы трансферт есебінен республикалық бюджеттен бөлінген пайдаланылмаған (түгел пайдаланылмаған) нысаналы трансферттердін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