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253e4" w14:textId="ed253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2022 жылғы 27 желтоқсандағы № 2-25 с "2023-2025 жылдарға арналған Солтүстік Қазақстан облысы Уәлиханов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2023 жылғы 23 тамыздағы № 5-6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"2023-2025 жылдарға арналған Солтүстік Қазақстан облысы Уәлиханов ауданының бюджетін бекіту туралы" 2022 жылғы 27 желтоқсандағы № 2-25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Солтүстік Қазақстан облысы Уәлиханов ауданының бюджеті осы шешімге тиісінше 1, 2 және 3-қосымшаларға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7 440 370,4 мың теңге: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802 898,1 мың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20 428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8 760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6 608 284,3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7 572 881,2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33 386,5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62 121,5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28 735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- 165 897,3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165 897,3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62 100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28 735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132 532,3 мың теңге.";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"12. 2023 жылға арналған аудандық бюджетте облыстық бюджеттен ағымдағы нысаналы трансферттер ескерілсін, оның ішінде: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санаторлық-курорттық емделуге;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протездік-ортопедиялық құралдарға;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сурдотехникалық құралдарға;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тифлотехникалық құралдарға;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арнайы қозғалыс құралдарына (кресло-арбалар);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гигиеналық құралдарға;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Солтүстік Қазақстан облысы Уәлиханов ауданындағы KTUL-336 "Өндіріс-Жұмысшы-Мырзағұл" аудандық маңызы бар автомобиль жолын орташа жөндеуге;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аудандық маңызы бар КТUL-100 "Көктерек-Тоспа-Жасқайрат-Қайрат" автомобиль жолының орташа жөндеуге;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"Ауыл-Ел бесігі" жобасы шеңберінде ауылдық елді мекендердегі әлеуметтік және инженерлік инфрақұрылымдарды дамытуға;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әлеуметтік маңызы ауданішілік қатынастар бойынша жолаушылар тасымалдарын субсидиялауға;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аудандық маңызы бар автомобиль жолдарын күтіп ұстауға;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өрт сөндіруші тіркеме модулін сатып алуға.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 бөлу Солтүстік Қазақстан облысы Уәлиханов ауданы әкімдігінің "2023-2025 жылдарға арналған Солтүстік Қазақстан облысы Уәлиханов ауданының бюджетін бекіту туралы" Уәлиханов аудандық мәслихатының шешімін іске асыру туралы" қаулысымен айқындалады.";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> қосымшасына сәйкес жаңа редакцияда баяндалсын.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5-6 с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2-25 c шешіміне 1-қосымша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2023 жылға арналған Солтүстік Қазақстан облысы Уәлиханов ауданының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7 440 370,4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802 898,1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478 451,5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478 451,5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165 382,6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6 608 284,3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6 606 654,2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6 606 654,2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7 572 881,2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1 503 936,3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208 217,4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346 777,7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280 805,7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837 825,4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345 470,8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245 319,8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2 208 268,2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2 019 592,2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2 014 442,2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978 220,9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966 148,2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938 148,2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679 549,4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670 530,4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670 530,4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1 140 493,4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1 140 493,4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132 764,3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-165 897,3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165 897,3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132 532,3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