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e40b" w14:textId="f1ee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4 сәуірде № 8-2 с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аппараты" коммуналдық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End w:id="1"/>
    <w:bookmarkStart w:name="z6" w:id="2"/>
    <w:p>
      <w:pPr>
        <w:spacing w:after="0"/>
        <w:ind w:left="0"/>
        <w:jc w:val="both"/>
      </w:pPr>
      <w:r>
        <w:rPr>
          <w:rFonts w:ascii="Times New Roman"/>
          <w:b w:val="false"/>
          <w:i w:val="false"/>
          <w:color w:val="000000"/>
          <w:sz w:val="28"/>
        </w:rPr>
        <w:t>
      2. "Уәлиханов аудандық мәслихатының аппараты" мемлекеттік мекемесін қайта тіркеу туралы" Уәлиханов аудандық мәслихатының 2017 жылғы 12 сәуірдегі № 4-14 с шешімі 2-тармағының күші жойылсын.</w:t>
      </w:r>
    </w:p>
    <w:bookmarkEnd w:id="2"/>
    <w:bookmarkStart w:name="z7" w:id="3"/>
    <w:p>
      <w:pPr>
        <w:spacing w:after="0"/>
        <w:ind w:left="0"/>
        <w:jc w:val="both"/>
      </w:pPr>
      <w:r>
        <w:rPr>
          <w:rFonts w:ascii="Times New Roman"/>
          <w:b w:val="false"/>
          <w:i w:val="false"/>
          <w:color w:val="000000"/>
          <w:sz w:val="28"/>
        </w:rPr>
        <w:t>
      3. Жоғарыда аталған Ережені заңнамада белгіленген тәртіппен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с шешімімен бекітілді</w:t>
            </w:r>
          </w:p>
        </w:tc>
      </w:tr>
    </w:tbl>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1. "Уәлиханов аудандық мәслихатының аппараты" коммуналдық мемлекеттік мекемесі (бұдан әрі – Мәслихат аппараты) Уәлиханов аудандық мәслихатының (бұдан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19" w:id="11"/>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20"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Уәлиханов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индексі 151200, Қазақстан Республикасы, Солтүстік Қазақстан облысы, Уәлиханов ауданы, Кішкенекөл ауылы, Уәлиханов көшесі, 85.</w:t>
      </w:r>
    </w:p>
    <w:bookmarkEnd w:id="14"/>
    <w:bookmarkStart w:name="z23" w:id="15"/>
    <w:p>
      <w:pPr>
        <w:spacing w:after="0"/>
        <w:ind w:left="0"/>
        <w:jc w:val="both"/>
      </w:pPr>
      <w:r>
        <w:rPr>
          <w:rFonts w:ascii="Times New Roman"/>
          <w:b w:val="false"/>
          <w:i w:val="false"/>
          <w:color w:val="000000"/>
          <w:sz w:val="28"/>
        </w:rPr>
        <w:t>
      10. Жұмыс тәртібі: "Уәлиханов аудандық мәслихатының аппараты" коммуналдық мемлекеттік мекемесіне бес күндік жұмыс аптасы белгіленеді, жұмыс уақытының ұзақтығы аптасына 40 сағаттан аспайды, күніне – 8 сағат (сағат 09.00-ден 18.30-ға дейін, үзіліс сағат 13.00-ден 14.30-ға дейін).</w:t>
      </w:r>
    </w:p>
    <w:bookmarkEnd w:id="15"/>
    <w:bookmarkStart w:name="z24" w:id="16"/>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6"/>
    <w:bookmarkStart w:name="z25" w:id="17"/>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заңнама талаптарына сәйкес жергілікті бюджеттен жүзеге асырылады.</w:t>
      </w:r>
    </w:p>
    <w:bookmarkEnd w:id="17"/>
    <w:bookmarkStart w:name="z26" w:id="18"/>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18"/>
    <w:bookmarkStart w:name="z27" w:id="19"/>
    <w:p>
      <w:pPr>
        <w:spacing w:after="0"/>
        <w:ind w:left="0"/>
        <w:jc w:val="left"/>
      </w:pPr>
      <w:r>
        <w:rPr>
          <w:rFonts w:ascii="Times New Roman"/>
          <w:b/>
          <w:i w:val="false"/>
          <w:color w:val="000000"/>
        </w:rPr>
        <w:t xml:space="preserve"> 2 тарау. "Уәлиханов аудандық мәслихатының аппараты" коммуналдық мемлекеттік мекемесінің міндеттері мен өкілеттіктері</w:t>
      </w:r>
    </w:p>
    <w:bookmarkEnd w:id="19"/>
    <w:bookmarkStart w:name="z28" w:id="20"/>
    <w:p>
      <w:pPr>
        <w:spacing w:after="0"/>
        <w:ind w:left="0"/>
        <w:jc w:val="both"/>
      </w:pPr>
      <w:r>
        <w:rPr>
          <w:rFonts w:ascii="Times New Roman"/>
          <w:b w:val="false"/>
          <w:i w:val="false"/>
          <w:color w:val="000000"/>
          <w:sz w:val="28"/>
        </w:rPr>
        <w:t>
      14. Міндеттері:</w:t>
      </w:r>
    </w:p>
    <w:bookmarkEnd w:id="20"/>
    <w:bookmarkStart w:name="z29" w:id="21"/>
    <w:p>
      <w:pPr>
        <w:spacing w:after="0"/>
        <w:ind w:left="0"/>
        <w:jc w:val="both"/>
      </w:pPr>
      <w:r>
        <w:rPr>
          <w:rFonts w:ascii="Times New Roman"/>
          <w:b w:val="false"/>
          <w:i w:val="false"/>
          <w:color w:val="000000"/>
          <w:sz w:val="28"/>
        </w:rPr>
        <w:t>
      1) аудандық мәслихаттың және депутаттардың қызметін сессиялар, тұрақты комиссиялар және оның басқа органдары арқылы Қазақстан Республикасының заңнама талаптарымен белгіленген тәртіпте қамтамасыз ету;</w:t>
      </w:r>
    </w:p>
    <w:bookmarkEnd w:id="21"/>
    <w:bookmarkStart w:name="z30" w:id="22"/>
    <w:p>
      <w:pPr>
        <w:spacing w:after="0"/>
        <w:ind w:left="0"/>
        <w:jc w:val="both"/>
      </w:pPr>
      <w:r>
        <w:rPr>
          <w:rFonts w:ascii="Times New Roman"/>
          <w:b w:val="false"/>
          <w:i w:val="false"/>
          <w:color w:val="000000"/>
          <w:sz w:val="28"/>
        </w:rPr>
        <w:t>
      2) депутаттарға өз өкілеттіктерін жүзеге асыруына көмек көрсету;</w:t>
      </w:r>
    </w:p>
    <w:bookmarkEnd w:id="22"/>
    <w:bookmarkStart w:name="z31" w:id="23"/>
    <w:p>
      <w:pPr>
        <w:spacing w:after="0"/>
        <w:ind w:left="0"/>
        <w:jc w:val="both"/>
      </w:pPr>
      <w:r>
        <w:rPr>
          <w:rFonts w:ascii="Times New Roman"/>
          <w:b w:val="false"/>
          <w:i w:val="false"/>
          <w:color w:val="000000"/>
          <w:sz w:val="28"/>
        </w:rPr>
        <w:t>
      3) аудандық мәслихат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3"/>
    <w:bookmarkStart w:name="z32" w:id="24"/>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4"/>
    <w:bookmarkStart w:name="z33" w:id="25"/>
    <w:p>
      <w:pPr>
        <w:spacing w:after="0"/>
        <w:ind w:left="0"/>
        <w:jc w:val="both"/>
      </w:pPr>
      <w:r>
        <w:rPr>
          <w:rFonts w:ascii="Times New Roman"/>
          <w:b w:val="false"/>
          <w:i w:val="false"/>
          <w:color w:val="000000"/>
          <w:sz w:val="28"/>
        </w:rPr>
        <w:t>
      15. Өкілеттіктері:</w:t>
      </w:r>
    </w:p>
    <w:bookmarkEnd w:id="25"/>
    <w:bookmarkStart w:name="z34" w:id="26"/>
    <w:p>
      <w:pPr>
        <w:spacing w:after="0"/>
        <w:ind w:left="0"/>
        <w:jc w:val="both"/>
      </w:pPr>
      <w:r>
        <w:rPr>
          <w:rFonts w:ascii="Times New Roman"/>
          <w:b w:val="false"/>
          <w:i w:val="false"/>
          <w:color w:val="000000"/>
          <w:sz w:val="28"/>
        </w:rPr>
        <w:t>
      1) құқықтары:</w:t>
      </w:r>
    </w:p>
    <w:bookmarkEnd w:id="26"/>
    <w:bookmarkStart w:name="z35" w:id="27"/>
    <w:p>
      <w:pPr>
        <w:spacing w:after="0"/>
        <w:ind w:left="0"/>
        <w:jc w:val="both"/>
      </w:pPr>
      <w:r>
        <w:rPr>
          <w:rFonts w:ascii="Times New Roman"/>
          <w:b w:val="false"/>
          <w:i w:val="false"/>
          <w:color w:val="000000"/>
          <w:sz w:val="28"/>
        </w:rPr>
        <w:t>
      белгіленген тәртіп бойынша мемлекеттік органдар мен лауазымды тұлғалардан,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шешімдер жобалары бойынша қажетті келісулерді және сессиялардың күн тәртібі мен тұрақты (уақытша) комиссиялар отырыстарының сұрақтары бойынша өзге де құжаттамаларды сұрау;</w:t>
      </w:r>
    </w:p>
    <w:bookmarkEnd w:id="27"/>
    <w:bookmarkStart w:name="z36" w:id="28"/>
    <w:p>
      <w:pPr>
        <w:spacing w:after="0"/>
        <w:ind w:left="0"/>
        <w:jc w:val="both"/>
      </w:pPr>
      <w:r>
        <w:rPr>
          <w:rFonts w:ascii="Times New Roman"/>
          <w:b w:val="false"/>
          <w:i w:val="false"/>
          <w:color w:val="000000"/>
          <w:sz w:val="28"/>
        </w:rPr>
        <w:t>
      депутаттық сауалдар мен ұсыныстарды уақытында қарау және іске асыруды қамтамасыз ету мақсатында мемлекеттік органдар мен мекемелерге сауалдар, ұсыныстар, шағымдар жолдау;</w:t>
      </w:r>
    </w:p>
    <w:bookmarkEnd w:id="28"/>
    <w:bookmarkStart w:name="z37" w:id="29"/>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сұрақтарды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29"/>
    <w:bookmarkStart w:name="z38" w:id="30"/>
    <w:p>
      <w:pPr>
        <w:spacing w:after="0"/>
        <w:ind w:left="0"/>
        <w:jc w:val="both"/>
      </w:pPr>
      <w:r>
        <w:rPr>
          <w:rFonts w:ascii="Times New Roman"/>
          <w:b w:val="false"/>
          <w:i w:val="false"/>
          <w:color w:val="000000"/>
          <w:sz w:val="28"/>
        </w:rPr>
        <w:t>
      қабылданған шешімдердің, сондай-ақ Қазақстан Республикасының заңнамасы талаптарының орындалуын бақылауды жүзеге асыру;</w:t>
      </w:r>
    </w:p>
    <w:bookmarkEnd w:id="30"/>
    <w:bookmarkStart w:name="z39" w:id="31"/>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1"/>
    <w:bookmarkStart w:name="z40" w:id="32"/>
    <w:p>
      <w:pPr>
        <w:spacing w:after="0"/>
        <w:ind w:left="0"/>
        <w:jc w:val="both"/>
      </w:pPr>
      <w:r>
        <w:rPr>
          <w:rFonts w:ascii="Times New Roman"/>
          <w:b w:val="false"/>
          <w:i w:val="false"/>
          <w:color w:val="000000"/>
          <w:sz w:val="28"/>
        </w:rPr>
        <w:t>
      2) міндеттері:</w:t>
      </w:r>
    </w:p>
    <w:bookmarkEnd w:id="32"/>
    <w:bookmarkStart w:name="z41" w:id="33"/>
    <w:p>
      <w:pPr>
        <w:spacing w:after="0"/>
        <w:ind w:left="0"/>
        <w:jc w:val="both"/>
      </w:pPr>
      <w:r>
        <w:rPr>
          <w:rFonts w:ascii="Times New Roman"/>
          <w:b w:val="false"/>
          <w:i w:val="false"/>
          <w:color w:val="000000"/>
          <w:sz w:val="28"/>
        </w:rPr>
        <w:t>
      өз құзыреті шегінде Уәлиханов аудандық мәслихаты Регламентінің сақталуын қамтамасыз ету;</w:t>
      </w:r>
    </w:p>
    <w:bookmarkEnd w:id="33"/>
    <w:bookmarkStart w:name="z42" w:id="34"/>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34"/>
    <w:bookmarkStart w:name="z43" w:id="35"/>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органдарға және лауазымды тұлғаларға кеңестік-әдістемелік, ақпараттық, ұйымдастырушылық-техникалық және өзге де көмек көрсету;</w:t>
      </w:r>
    </w:p>
    <w:bookmarkEnd w:id="35"/>
    <w:bookmarkStart w:name="z44" w:id="36"/>
    <w:p>
      <w:pPr>
        <w:spacing w:after="0"/>
        <w:ind w:left="0"/>
        <w:jc w:val="both"/>
      </w:pPr>
      <w:r>
        <w:rPr>
          <w:rFonts w:ascii="Times New Roman"/>
          <w:b w:val="false"/>
          <w:i w:val="false"/>
          <w:color w:val="000000"/>
          <w:sz w:val="28"/>
        </w:rPr>
        <w:t>
      аудан мәслихатының құзыреті шегінде азаматтардың құқықтары мен заңды мүдделерінің сақталуын қамтамасыз ету.</w:t>
      </w:r>
    </w:p>
    <w:bookmarkEnd w:id="36"/>
    <w:bookmarkStart w:name="z45" w:id="37"/>
    <w:p>
      <w:pPr>
        <w:spacing w:after="0"/>
        <w:ind w:left="0"/>
        <w:jc w:val="both"/>
      </w:pPr>
      <w:r>
        <w:rPr>
          <w:rFonts w:ascii="Times New Roman"/>
          <w:b w:val="false"/>
          <w:i w:val="false"/>
          <w:color w:val="000000"/>
          <w:sz w:val="28"/>
        </w:rPr>
        <w:t>
      16. Функциялары:</w:t>
      </w:r>
    </w:p>
    <w:bookmarkEnd w:id="37"/>
    <w:bookmarkStart w:name="z46" w:id="38"/>
    <w:p>
      <w:pPr>
        <w:spacing w:after="0"/>
        <w:ind w:left="0"/>
        <w:jc w:val="both"/>
      </w:pPr>
      <w:r>
        <w:rPr>
          <w:rFonts w:ascii="Times New Roman"/>
          <w:b w:val="false"/>
          <w:i w:val="false"/>
          <w:color w:val="000000"/>
          <w:sz w:val="28"/>
        </w:rPr>
        <w:t>
      1) аудандық мәслихаттың Регламентіне сәйкес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жүзеге асырады;</w:t>
      </w:r>
    </w:p>
    <w:bookmarkEnd w:id="38"/>
    <w:bookmarkStart w:name="z47" w:id="39"/>
    <w:p>
      <w:pPr>
        <w:spacing w:after="0"/>
        <w:ind w:left="0"/>
        <w:jc w:val="both"/>
      </w:pP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p>
    <w:bookmarkEnd w:id="39"/>
    <w:bookmarkStart w:name="z48" w:id="40"/>
    <w:p>
      <w:pPr>
        <w:spacing w:after="0"/>
        <w:ind w:left="0"/>
        <w:jc w:val="both"/>
      </w:pP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p>
    <w:bookmarkEnd w:id="40"/>
    <w:bookmarkStart w:name="z49" w:id="41"/>
    <w:p>
      <w:pPr>
        <w:spacing w:after="0"/>
        <w:ind w:left="0"/>
        <w:jc w:val="both"/>
      </w:pP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bookmarkEnd w:id="41"/>
    <w:bookmarkStart w:name="z50" w:id="42"/>
    <w:p>
      <w:pPr>
        <w:spacing w:after="0"/>
        <w:ind w:left="0"/>
        <w:jc w:val="both"/>
      </w:pP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p>
    <w:bookmarkEnd w:id="42"/>
    <w:bookmarkStart w:name="z51" w:id="43"/>
    <w:p>
      <w:pPr>
        <w:spacing w:after="0"/>
        <w:ind w:left="0"/>
        <w:jc w:val="both"/>
      </w:pP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етуге көмек көрсетеді;</w:t>
      </w:r>
    </w:p>
    <w:bookmarkEnd w:id="43"/>
    <w:bookmarkStart w:name="z52" w:id="44"/>
    <w:p>
      <w:pPr>
        <w:spacing w:after="0"/>
        <w:ind w:left="0"/>
        <w:jc w:val="both"/>
      </w:pP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bookmarkEnd w:id="44"/>
    <w:bookmarkStart w:name="z53" w:id="45"/>
    <w:p>
      <w:pPr>
        <w:spacing w:after="0"/>
        <w:ind w:left="0"/>
        <w:jc w:val="both"/>
      </w:pP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bookmarkEnd w:id="45"/>
    <w:bookmarkStart w:name="z54" w:id="46"/>
    <w:p>
      <w:pPr>
        <w:spacing w:after="0"/>
        <w:ind w:left="0"/>
        <w:jc w:val="both"/>
      </w:pPr>
      <w:r>
        <w:rPr>
          <w:rFonts w:ascii="Times New Roman"/>
          <w:b w:val="false"/>
          <w:i w:val="false"/>
          <w:color w:val="000000"/>
          <w:sz w:val="28"/>
        </w:rPr>
        <w:t>
      9) аудандық мәслихаттың депутаттары жұмысының ашықтығын және жариялылығын қамтамасыз ету, бұқаралық ақпарат құралдарында, аудан мәслихатының ресми веб-сайтында аудандық мәслихаттың, оның органдары мен депутаттарының қызметі туралы ақпарат орналастыру;</w:t>
      </w:r>
    </w:p>
    <w:bookmarkEnd w:id="46"/>
    <w:bookmarkStart w:name="z55" w:id="47"/>
    <w:p>
      <w:pPr>
        <w:spacing w:after="0"/>
        <w:ind w:left="0"/>
        <w:jc w:val="both"/>
      </w:pPr>
      <w:r>
        <w:rPr>
          <w:rFonts w:ascii="Times New Roman"/>
          <w:b w:val="false"/>
          <w:i w:val="false"/>
          <w:color w:val="000000"/>
          <w:sz w:val="28"/>
        </w:rPr>
        <w:t>
      10) аудандық мәслихат қызметін қамтамасыз ету шығындарын анықтау, депутаттардың біліктілігін арттырудан өтуі, іссапарлық шығындарын өтеу, депутаттарды қажетті кеңсе құралдарымен және депутаттық қызметті атқару үшін қажетті өзге де тауарлармен қамтамасыз ету;</w:t>
      </w:r>
    </w:p>
    <w:bookmarkEnd w:id="47"/>
    <w:bookmarkStart w:name="z56" w:id="48"/>
    <w:p>
      <w:pPr>
        <w:spacing w:after="0"/>
        <w:ind w:left="0"/>
        <w:jc w:val="both"/>
      </w:pPr>
      <w:r>
        <w:rPr>
          <w:rFonts w:ascii="Times New Roman"/>
          <w:b w:val="false"/>
          <w:i w:val="false"/>
          <w:color w:val="000000"/>
          <w:sz w:val="28"/>
        </w:rPr>
        <w:t>
      11) "Қазақстан Республикасының мемлекеттік қызметі туралы" Қазақстан Республикасы Заңының талаптарына, Қазақстан Республикасы Президентінің Жарлықтарына және Үкімет қаулыларына, Қазақстан Республикасының Еңбек кодексіне сәйкес кадр жұмыстарын жүргізу;</w:t>
      </w:r>
    </w:p>
    <w:bookmarkEnd w:id="48"/>
    <w:bookmarkStart w:name="z57" w:id="49"/>
    <w:p>
      <w:pPr>
        <w:spacing w:after="0"/>
        <w:ind w:left="0"/>
        <w:jc w:val="both"/>
      </w:pPr>
      <w:r>
        <w:rPr>
          <w:rFonts w:ascii="Times New Roman"/>
          <w:b w:val="false"/>
          <w:i w:val="false"/>
          <w:color w:val="000000"/>
          <w:sz w:val="28"/>
        </w:rPr>
        <w:t>
      12) іс-қағаздарды жүргізуді,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уақытында тіркеу, сақтау және әзірлеу;</w:t>
      </w:r>
    </w:p>
    <w:bookmarkEnd w:id="49"/>
    <w:bookmarkStart w:name="z58" w:id="50"/>
    <w:p>
      <w:pPr>
        <w:spacing w:after="0"/>
        <w:ind w:left="0"/>
        <w:jc w:val="both"/>
      </w:pPr>
      <w:r>
        <w:rPr>
          <w:rFonts w:ascii="Times New Roman"/>
          <w:b w:val="false"/>
          <w:i w:val="false"/>
          <w:color w:val="000000"/>
          <w:sz w:val="28"/>
        </w:rPr>
        <w:t>
      13) Мәслихат аппаратына және аудандық мәслихатқа азаматтар мен заңды тұлғалардан келіп түскен жазбаша, электрондық өтініштерін, аудандық мәслихат төрағасының жеке қабылдауындағы сұрақтарды қарау, бақылау және талдау;</w:t>
      </w:r>
    </w:p>
    <w:bookmarkEnd w:id="50"/>
    <w:bookmarkStart w:name="z59" w:id="51"/>
    <w:p>
      <w:pPr>
        <w:spacing w:after="0"/>
        <w:ind w:left="0"/>
        <w:jc w:val="both"/>
      </w:pPr>
      <w:r>
        <w:rPr>
          <w:rFonts w:ascii="Times New Roman"/>
          <w:b w:val="false"/>
          <w:i w:val="false"/>
          <w:color w:val="000000"/>
          <w:sz w:val="28"/>
        </w:rPr>
        <w:t>
      14)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51"/>
    <w:bookmarkStart w:name="z60" w:id="52"/>
    <w:p>
      <w:pPr>
        <w:spacing w:after="0"/>
        <w:ind w:left="0"/>
        <w:jc w:val="left"/>
      </w:pPr>
      <w:r>
        <w:rPr>
          <w:rFonts w:ascii="Times New Roman"/>
          <w:b/>
          <w:i w:val="false"/>
          <w:color w:val="000000"/>
        </w:rPr>
        <w:t xml:space="preserve"> 3 тарау. "Уәлиханов аудандық мәслихатының аппараты" коммуналдық мемлекеттік мекемесінің бірінші басшысының мәртебесі, өкілеттіктері</w:t>
      </w:r>
    </w:p>
    <w:bookmarkEnd w:id="52"/>
    <w:bookmarkStart w:name="z61" w:id="53"/>
    <w:p>
      <w:pPr>
        <w:spacing w:after="0"/>
        <w:ind w:left="0"/>
        <w:jc w:val="both"/>
      </w:pPr>
      <w:r>
        <w:rPr>
          <w:rFonts w:ascii="Times New Roman"/>
          <w:b w:val="false"/>
          <w:i w:val="false"/>
          <w:color w:val="000000"/>
          <w:sz w:val="28"/>
        </w:rPr>
        <w:t>
      17. Мәслихат аппаратына жалпы басшылықты аудандық мәслихаттың төрағасы жүзеге асырады, ол бірінші басшы болып табылады және Мәслихат аппаратына жүктелген міндеттердің орындалуына және оның өз функцияларын жүзеге асыруына дербес жауапты.</w:t>
      </w:r>
    </w:p>
    <w:bookmarkEnd w:id="53"/>
    <w:bookmarkStart w:name="z62" w:id="54"/>
    <w:p>
      <w:pPr>
        <w:spacing w:after="0"/>
        <w:ind w:left="0"/>
        <w:jc w:val="both"/>
      </w:pPr>
      <w:r>
        <w:rPr>
          <w:rFonts w:ascii="Times New Roman"/>
          <w:b w:val="false"/>
          <w:i w:val="false"/>
          <w:color w:val="000000"/>
          <w:sz w:val="28"/>
        </w:rPr>
        <w:t>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54"/>
    <w:bookmarkStart w:name="z63" w:id="55"/>
    <w:p>
      <w:pPr>
        <w:spacing w:after="0"/>
        <w:ind w:left="0"/>
        <w:jc w:val="both"/>
      </w:pPr>
      <w:r>
        <w:rPr>
          <w:rFonts w:ascii="Times New Roman"/>
          <w:b w:val="false"/>
          <w:i w:val="false"/>
          <w:color w:val="000000"/>
          <w:sz w:val="28"/>
        </w:rPr>
        <w:t>
      19. Аудандық мәслихат төрағасының орынбасарлары болмайды.</w:t>
      </w:r>
    </w:p>
    <w:bookmarkEnd w:id="55"/>
    <w:bookmarkStart w:name="z64" w:id="56"/>
    <w:p>
      <w:pPr>
        <w:spacing w:after="0"/>
        <w:ind w:left="0"/>
        <w:jc w:val="both"/>
      </w:pPr>
      <w:r>
        <w:rPr>
          <w:rFonts w:ascii="Times New Roman"/>
          <w:b w:val="false"/>
          <w:i w:val="false"/>
          <w:color w:val="000000"/>
          <w:sz w:val="28"/>
        </w:rPr>
        <w:t>
      20. Аудандық мәслихат төрағасының өкілеттіктері:</w:t>
      </w:r>
    </w:p>
    <w:bookmarkEnd w:id="56"/>
    <w:bookmarkStart w:name="z65" w:id="57"/>
    <w:p>
      <w:pPr>
        <w:spacing w:after="0"/>
        <w:ind w:left="0"/>
        <w:jc w:val="both"/>
      </w:pPr>
      <w:r>
        <w:rPr>
          <w:rFonts w:ascii="Times New Roman"/>
          <w:b w:val="false"/>
          <w:i w:val="false"/>
          <w:color w:val="000000"/>
          <w:sz w:val="28"/>
        </w:rPr>
        <w:t>
      1) аудандық мәслихаттың сессиясын және оның қарауына енгізілетін сұрақтарды әзірлеуді ұйымдастырады, сессияның күн тәртібін қалыптастырады, хаттама жасалуын қамтамасыз етеді, шешімдерге және мәслихат сессиясында бекітілген басқа құжаттарға қол қояды;</w:t>
      </w:r>
    </w:p>
    <w:bookmarkEnd w:id="57"/>
    <w:bookmarkStart w:name="z66" w:id="58"/>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58"/>
    <w:bookmarkStart w:name="z67" w:id="59"/>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59"/>
    <w:bookmarkStart w:name="z68" w:id="60"/>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bookmarkEnd w:id="60"/>
    <w:bookmarkStart w:name="z69" w:id="61"/>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61"/>
    <w:bookmarkStart w:name="z70" w:id="62"/>
    <w:p>
      <w:pPr>
        <w:spacing w:after="0"/>
        <w:ind w:left="0"/>
        <w:jc w:val="both"/>
      </w:pPr>
      <w:r>
        <w:rPr>
          <w:rFonts w:ascii="Times New Roman"/>
          <w:b w:val="false"/>
          <w:i w:val="false"/>
          <w:color w:val="000000"/>
          <w:sz w:val="28"/>
        </w:rPr>
        <w:t>
      6) Мәслихат аппаратының қызметшілерін қызметке тағайындайды және қызметтен босатады;</w:t>
      </w:r>
    </w:p>
    <w:bookmarkEnd w:id="62"/>
    <w:bookmarkStart w:name="z71" w:id="63"/>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жүйелі түрде ақпарат беріп отырады;</w:t>
      </w:r>
    </w:p>
    <w:bookmarkEnd w:id="63"/>
    <w:bookmarkStart w:name="z72" w:id="64"/>
    <w:p>
      <w:pPr>
        <w:spacing w:after="0"/>
        <w:ind w:left="0"/>
        <w:jc w:val="both"/>
      </w:pPr>
      <w:r>
        <w:rPr>
          <w:rFonts w:ascii="Times New Roman"/>
          <w:b w:val="false"/>
          <w:i w:val="false"/>
          <w:color w:val="000000"/>
          <w:sz w:val="28"/>
        </w:rPr>
        <w:t>
      8) аудандық мәслихаттың басқа жергілікті өзін-өзі басқару органдарымен өзара әрекеттесуін ұйымдастырады;</w:t>
      </w:r>
    </w:p>
    <w:bookmarkEnd w:id="64"/>
    <w:bookmarkStart w:name="z73" w:id="65"/>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bookmarkEnd w:id="65"/>
    <w:bookmarkStart w:name="z74" w:id="66"/>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66"/>
    <w:bookmarkStart w:name="z75" w:id="67"/>
    <w:p>
      <w:pPr>
        <w:spacing w:after="0"/>
        <w:ind w:left="0"/>
        <w:jc w:val="both"/>
      </w:pPr>
      <w:r>
        <w:rPr>
          <w:rFonts w:ascii="Times New Roman"/>
          <w:b w:val="false"/>
          <w:i w:val="false"/>
          <w:color w:val="000000"/>
          <w:sz w:val="28"/>
        </w:rPr>
        <w:t>
      11) аудандық мәслихаттың тұрақты комиссиялары мен өзге де органдарының және депутаттық топтарының қызметін үйлестіреді;</w:t>
      </w:r>
    </w:p>
    <w:bookmarkEnd w:id="67"/>
    <w:bookmarkStart w:name="z76" w:id="68"/>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өкілдік етеді;</w:t>
      </w:r>
    </w:p>
    <w:bookmarkEnd w:id="68"/>
    <w:bookmarkStart w:name="z77" w:id="69"/>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bookmarkEnd w:id="69"/>
    <w:bookmarkStart w:name="z78" w:id="70"/>
    <w:p>
      <w:pPr>
        <w:spacing w:after="0"/>
        <w:ind w:left="0"/>
        <w:jc w:val="both"/>
      </w:pPr>
      <w:r>
        <w:rPr>
          <w:rFonts w:ascii="Times New Roman"/>
          <w:b w:val="false"/>
          <w:i w:val="false"/>
          <w:color w:val="000000"/>
          <w:sz w:val="28"/>
        </w:rPr>
        <w:t>
      14) қолданыстағы заңнамаға сәйкес және өз құзыреті шегінде Мәслихат аппаратының қызметкерлерін көтермелейді, тәртіптік жаза қолданады немесе алып тастайды;</w:t>
      </w:r>
    </w:p>
    <w:bookmarkEnd w:id="70"/>
    <w:bookmarkStart w:name="z79" w:id="71"/>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w:t>
      </w:r>
    </w:p>
    <w:bookmarkEnd w:id="71"/>
    <w:bookmarkStart w:name="z80" w:id="72"/>
    <w:p>
      <w:pPr>
        <w:spacing w:after="0"/>
        <w:ind w:left="0"/>
        <w:jc w:val="both"/>
      </w:pPr>
      <w:r>
        <w:rPr>
          <w:rFonts w:ascii="Times New Roman"/>
          <w:b w:val="false"/>
          <w:i w:val="false"/>
          <w:color w:val="000000"/>
          <w:sz w:val="28"/>
        </w:rPr>
        <w:t>
      Аудандық мәслихат төрағасы болмаған кезде оның өкілеттігін аудандық мәслихаттың тұрақты комиссияларының бірінің төрағасы немесе депутаты уақытша жүзеге асырады.</w:t>
      </w:r>
    </w:p>
    <w:bookmarkEnd w:id="72"/>
    <w:bookmarkStart w:name="z81" w:id="73"/>
    <w:p>
      <w:pPr>
        <w:spacing w:after="0"/>
        <w:ind w:left="0"/>
        <w:jc w:val="both"/>
      </w:pPr>
      <w:r>
        <w:rPr>
          <w:rFonts w:ascii="Times New Roman"/>
          <w:b w:val="false"/>
          <w:i w:val="false"/>
          <w:color w:val="000000"/>
          <w:sz w:val="28"/>
        </w:rPr>
        <w:t>
      21. Аудандық мәслихат төрағасы аппарат басшысының өкілеттіктерін қолданыстағы заңнамаға сәйкес айқындайды.</w:t>
      </w:r>
    </w:p>
    <w:bookmarkEnd w:id="73"/>
    <w:bookmarkStart w:name="z82" w:id="74"/>
    <w:p>
      <w:pPr>
        <w:spacing w:after="0"/>
        <w:ind w:left="0"/>
        <w:jc w:val="both"/>
      </w:pPr>
      <w:r>
        <w:rPr>
          <w:rFonts w:ascii="Times New Roman"/>
          <w:b w:val="false"/>
          <w:i w:val="false"/>
          <w:color w:val="000000"/>
          <w:sz w:val="28"/>
        </w:rPr>
        <w:t>
      22. Заңнамамен белгіленген тәртіпте, мәслихат төрағасы қызметке тағайындайтын және босататын, аппарат басшысы мәслихат аппаратына басшылық етеді.</w:t>
      </w:r>
    </w:p>
    <w:bookmarkEnd w:id="74"/>
    <w:bookmarkStart w:name="z83" w:id="75"/>
    <w:p>
      <w:pPr>
        <w:spacing w:after="0"/>
        <w:ind w:left="0"/>
        <w:jc w:val="both"/>
      </w:pPr>
      <w:r>
        <w:rPr>
          <w:rFonts w:ascii="Times New Roman"/>
          <w:b w:val="false"/>
          <w:i w:val="false"/>
          <w:color w:val="000000"/>
          <w:sz w:val="28"/>
        </w:rPr>
        <w:t>
      23. Аппарат басшысы:</w:t>
      </w:r>
    </w:p>
    <w:bookmarkEnd w:id="75"/>
    <w:bookmarkStart w:name="z84" w:id="76"/>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p>
    <w:bookmarkEnd w:id="76"/>
    <w:bookmarkStart w:name="z85" w:id="77"/>
    <w:p>
      <w:pPr>
        <w:spacing w:after="0"/>
        <w:ind w:left="0"/>
        <w:jc w:val="both"/>
      </w:pPr>
      <w:r>
        <w:rPr>
          <w:rFonts w:ascii="Times New Roman"/>
          <w:b w:val="false"/>
          <w:i w:val="false"/>
          <w:color w:val="000000"/>
          <w:sz w:val="28"/>
        </w:rPr>
        <w:t>
      2) Қазақстан Республикасының заңнамасымен белгіленген тәртіпте, аппараттың қызметшiлерiн қызметке тағайындау және қызметтен босату туралы мәслихат төрағасына ұсыныс енгізеді;</w:t>
      </w:r>
    </w:p>
    <w:bookmarkEnd w:id="77"/>
    <w:bookmarkStart w:name="z86" w:id="78"/>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bookmarkEnd w:id="78"/>
    <w:bookmarkStart w:name="z87" w:id="79"/>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bookmarkEnd w:id="79"/>
    <w:bookmarkStart w:name="z88" w:id="80"/>
    <w:p>
      <w:pPr>
        <w:spacing w:after="0"/>
        <w:ind w:left="0"/>
        <w:jc w:val="both"/>
      </w:pP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bookmarkEnd w:id="80"/>
    <w:bookmarkStart w:name="z89" w:id="81"/>
    <w:p>
      <w:pPr>
        <w:spacing w:after="0"/>
        <w:ind w:left="0"/>
        <w:jc w:val="both"/>
      </w:pPr>
      <w:r>
        <w:rPr>
          <w:rFonts w:ascii="Times New Roman"/>
          <w:b w:val="false"/>
          <w:i w:val="false"/>
          <w:color w:val="000000"/>
          <w:sz w:val="28"/>
        </w:rPr>
        <w:t>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w:t>
      </w:r>
    </w:p>
    <w:bookmarkEnd w:id="81"/>
    <w:bookmarkStart w:name="z90" w:id="82"/>
    <w:p>
      <w:pPr>
        <w:spacing w:after="0"/>
        <w:ind w:left="0"/>
        <w:jc w:val="both"/>
      </w:pPr>
      <w:r>
        <w:rPr>
          <w:rFonts w:ascii="Times New Roman"/>
          <w:b w:val="false"/>
          <w:i w:val="false"/>
          <w:color w:val="000000"/>
          <w:sz w:val="28"/>
        </w:rPr>
        <w:t>
      7) қызметтік құжаттарға қол қояды;</w:t>
      </w:r>
    </w:p>
    <w:bookmarkEnd w:id="82"/>
    <w:bookmarkStart w:name="z91" w:id="83"/>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bookmarkEnd w:id="83"/>
    <w:bookmarkStart w:name="z92" w:id="84"/>
    <w:p>
      <w:pPr>
        <w:spacing w:after="0"/>
        <w:ind w:left="0"/>
        <w:jc w:val="both"/>
      </w:pPr>
      <w:r>
        <w:rPr>
          <w:rFonts w:ascii="Times New Roman"/>
          <w:b w:val="false"/>
          <w:i w:val="false"/>
          <w:color w:val="000000"/>
          <w:sz w:val="28"/>
        </w:rPr>
        <w:t>
      24. Мәслихат аппаратының басшысы Қазақстан Республикасының заңнамасына сәйкес өздеріне жүктелген міндеттердің орындалуына жауапты болады.</w:t>
      </w:r>
    </w:p>
    <w:bookmarkEnd w:id="84"/>
    <w:bookmarkStart w:name="z93" w:id="85"/>
    <w:p>
      <w:pPr>
        <w:spacing w:after="0"/>
        <w:ind w:left="0"/>
        <w:jc w:val="both"/>
      </w:pPr>
      <w:r>
        <w:rPr>
          <w:rFonts w:ascii="Times New Roman"/>
          <w:b w:val="false"/>
          <w:i w:val="false"/>
          <w:color w:val="000000"/>
          <w:sz w:val="28"/>
        </w:rPr>
        <w:t>
      25. Мәслихат аппаратының алқалы органдары болмайды.</w:t>
      </w:r>
    </w:p>
    <w:bookmarkEnd w:id="85"/>
    <w:bookmarkStart w:name="z94" w:id="86"/>
    <w:p>
      <w:pPr>
        <w:spacing w:after="0"/>
        <w:ind w:left="0"/>
        <w:jc w:val="left"/>
      </w:pPr>
      <w:r>
        <w:rPr>
          <w:rFonts w:ascii="Times New Roman"/>
          <w:b/>
          <w:i w:val="false"/>
          <w:color w:val="000000"/>
        </w:rPr>
        <w:t xml:space="preserve"> 4 тарау. "Уәлиханов аудандық мәслихатының аппараты" коммуналдық мемлекеттік мекемесінің мүлкі</w:t>
      </w:r>
    </w:p>
    <w:bookmarkEnd w:id="86"/>
    <w:bookmarkStart w:name="z95" w:id="87"/>
    <w:p>
      <w:pPr>
        <w:spacing w:after="0"/>
        <w:ind w:left="0"/>
        <w:jc w:val="both"/>
      </w:pPr>
      <w:r>
        <w:rPr>
          <w:rFonts w:ascii="Times New Roman"/>
          <w:b w:val="false"/>
          <w:i w:val="false"/>
          <w:color w:val="000000"/>
          <w:sz w:val="28"/>
        </w:rPr>
        <w:t>
      26. Мәслихат аппаратында Қазақстан Республикасының заңнамасында қарастырылған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87"/>
    <w:bookmarkStart w:name="z96" w:id="88"/>
    <w:p>
      <w:pPr>
        <w:spacing w:after="0"/>
        <w:ind w:left="0"/>
        <w:jc w:val="both"/>
      </w:pPr>
      <w:r>
        <w:rPr>
          <w:rFonts w:ascii="Times New Roman"/>
          <w:b w:val="false"/>
          <w:i w:val="false"/>
          <w:color w:val="000000"/>
          <w:sz w:val="28"/>
        </w:rPr>
        <w:t>
      27. Мәслихат аппаратына бекітілген мүлік коммуналдық меншікке жатады.</w:t>
      </w:r>
    </w:p>
    <w:bookmarkEnd w:id="88"/>
    <w:bookmarkStart w:name="z97" w:id="89"/>
    <w:p>
      <w:pPr>
        <w:spacing w:after="0"/>
        <w:ind w:left="0"/>
        <w:jc w:val="both"/>
      </w:pPr>
      <w:r>
        <w:rPr>
          <w:rFonts w:ascii="Times New Roman"/>
          <w:b w:val="false"/>
          <w:i w:val="false"/>
          <w:color w:val="000000"/>
          <w:sz w:val="28"/>
        </w:rPr>
        <w:t>
      28. Мәслихат аппараты өзіне бекітілген мүлікті және қаржыландыру жоспары бойынша бөлінген қаражат есебінен сатып алынған мүлікті, егер Қазақстан Республикасының заңнамасында өзгесі қарастырылмаса, өздігінен иеліктен шығаруға немесе өзге тәсілмен билік етуге құқығы жоқ.</w:t>
      </w:r>
    </w:p>
    <w:bookmarkEnd w:id="89"/>
    <w:bookmarkStart w:name="z98" w:id="90"/>
    <w:p>
      <w:pPr>
        <w:spacing w:after="0"/>
        <w:ind w:left="0"/>
        <w:jc w:val="left"/>
      </w:pPr>
      <w:r>
        <w:rPr>
          <w:rFonts w:ascii="Times New Roman"/>
          <w:b/>
          <w:i w:val="false"/>
          <w:color w:val="000000"/>
        </w:rPr>
        <w:t xml:space="preserve"> 5 тарау. "Уәлиханов аудандық мәслихатының аппараты" коммуналдық мемлекеттік мекемесін қайта ұйымдастыру және тарату</w:t>
      </w:r>
    </w:p>
    <w:bookmarkEnd w:id="90"/>
    <w:bookmarkStart w:name="z99" w:id="91"/>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91"/>
    <w:bookmarkStart w:name="z100" w:id="92"/>
    <w:p>
      <w:pPr>
        <w:spacing w:after="0"/>
        <w:ind w:left="0"/>
        <w:jc w:val="both"/>
      </w:pPr>
      <w:r>
        <w:rPr>
          <w:rFonts w:ascii="Times New Roman"/>
          <w:b w:val="false"/>
          <w:i w:val="false"/>
          <w:color w:val="000000"/>
          <w:sz w:val="28"/>
        </w:rPr>
        <w:t>
      Мәслихат аппаратының қарамағында ұйымдар болмайды. Мәслихат аппаратының қарамағында аумақтық органдар болмайды.</w:t>
      </w:r>
    </w:p>
    <w:bookmarkEnd w:id="92"/>
    <w:bookmarkStart w:name="z101" w:id="93"/>
    <w:p>
      <w:pPr>
        <w:spacing w:after="0"/>
        <w:ind w:left="0"/>
        <w:jc w:val="both"/>
      </w:pPr>
      <w:r>
        <w:rPr>
          <w:rFonts w:ascii="Times New Roman"/>
          <w:b w:val="false"/>
          <w:i w:val="false"/>
          <w:color w:val="000000"/>
          <w:sz w:val="28"/>
        </w:rPr>
        <w:t>
      Мәслихат аппаратының қарамағында мемлекеттік мекемелер болмайды.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