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2a0f" w14:textId="d802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20 маусымдағы № 5-27 с "Солтүстік Қазақстан облысы Уәлиханов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30 мамырдағы № 18-4 с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мәслихатының "Солтүстік Қазақстан облысы Уәлиханов ауданы ауылдық округтерінің жергілікті қоғамдастық жиналысының регламентін бекіту туралы" 2018 жылғы 20 маусымдағы № 5-27 с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30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18-4 с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5-27 с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Уәлиханов ауданы ауылдық округтерінің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тіркелген) сәйкес әзірленді.</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5"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6"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27"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8" w:id="17"/>
    <w:p>
      <w:pPr>
        <w:spacing w:after="0"/>
        <w:ind w:left="0"/>
        <w:jc w:val="both"/>
      </w:pPr>
      <w:r>
        <w:rPr>
          <w:rFonts w:ascii="Times New Roman"/>
          <w:b w:val="false"/>
          <w:i w:val="false"/>
          <w:color w:val="000000"/>
          <w:sz w:val="28"/>
        </w:rPr>
        <w:t>
      2) 10-15 мың халық – жиналыстың 11-15 мүшесі;</w:t>
      </w:r>
    </w:p>
    <w:bookmarkEnd w:id="17"/>
    <w:bookmarkStart w:name="z29" w:id="18"/>
    <w:p>
      <w:pPr>
        <w:spacing w:after="0"/>
        <w:ind w:left="0"/>
        <w:jc w:val="both"/>
      </w:pPr>
      <w:r>
        <w:rPr>
          <w:rFonts w:ascii="Times New Roman"/>
          <w:b w:val="false"/>
          <w:i w:val="false"/>
          <w:color w:val="000000"/>
          <w:sz w:val="28"/>
        </w:rPr>
        <w:t>
      3) 15-20 мың халық – жиналыстың 16-20 мүшесі;</w:t>
      </w:r>
    </w:p>
    <w:bookmarkEnd w:id="18"/>
    <w:bookmarkStart w:name="z30"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1"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2"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3"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34"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5"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6"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37"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8"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39"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0"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1"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42"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3"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44"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5"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6" w:id="3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7"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8"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9" w:id="38"/>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50"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51" w:id="40"/>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2"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3" w:id="42"/>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42"/>
    <w:bookmarkStart w:name="z54"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5"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4"/>
    <w:bookmarkStart w:name="z56"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7"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8"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9"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60"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61"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2"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3"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4"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5"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6" w:id="5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5"/>
    <w:bookmarkStart w:name="z67"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8"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9"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70"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71"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2"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73"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4"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5"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6"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5"/>
    <w:bookmarkStart w:name="z77"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8"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79"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80"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81" w:id="70"/>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0"/>
    <w:bookmarkStart w:name="z82"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қала әкімі мақұлдаған шешімдердің орындалуын қамтамасыз етеді.</w:t>
      </w:r>
    </w:p>
    <w:bookmarkEnd w:id="71"/>
    <w:bookmarkStart w:name="z83" w:id="72"/>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72"/>
    <w:bookmarkStart w:name="z84" w:id="7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3"/>
    <w:bookmarkStart w:name="z85"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6"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5"/>
    <w:bookmarkStart w:name="z87"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