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4db0" w14:textId="5194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27 желтоқсандағы № 2-25 с "2023-2025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12 желтоқсандағы № 2-11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Солтүстік Қазақстан облысы Уәлиханов ауданының бюджетін бекіту туралы" 2022 жылғы 27 желтоқсандағы № 2-25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6 837 504,3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746 609,8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27 003,2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6 055,1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6 057 836,2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6 970 015,1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22 251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50 986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28 735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- 154 761,8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154 761,8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50 964,5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28 735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132 532,3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Ауданның жергілікті атқарушы органының 2023 жылға резерві 8 859 мың теңге көлемінде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2-11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2-25 c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2023 жылға арналған Солтүстік Қазақстан облысы Уәлиханов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6 057 836,2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6 056 206,1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6 970 015,1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1 908 963,8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