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ad96" w14:textId="ad7a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Бидайық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5-13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186 801,8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176 504,8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187 547,3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745,5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4-20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Бидайық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ауылдың аумағында мемлекеттік кіріс органдарында тіркеу есебіне қою кезінде мәлімделген: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бюджетке аудандық бюджеттен берiлетiн бюджеттік субвенциялар 77 766 мың теңге сомасында қарастырылсын.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Бидайық ауылдық округі әкімінің "Уәлиханов аудандық мәслихатының "2024-2026 жылдарға арналған Уәлиханов ауданы Бидайық ауылдық округінің бюджетін бекіту туралы" шешімін іске асыру туралы" шешімімен айқындалады.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"Ауыл-ел бесігі" жобасы шеңберінде ауылдық елді мекендерде әлеуметтік және инженерлік инфрақұрылым жөніндегі іс-шараларды іске асыруға облыстық бюджеттен берілетін нысаналы трансферттер ескерілсін.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Бидайық ауылдық округі әкімінің "Уәлиханов аудандық мәслихатының "2024-2026 жылдарға арналған Уәлиханов ауданы Бидайық ауылдық округінің бюджетін бекіту туралы" шешімін іске асыру туралы" шешімімен айқындалады.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Бидайық ауылындағы Жеңіс алаңын жайластыруға;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Бидайық ауылында балалар ойын алаңдарын жайластыруға;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Бидайық ауылында "Жастар" саябағын жайластыруа;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Бидайық ауылының демалыс орталығына қазандық қондырғыларын орнатуға.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Бидайық ауылдық округі әкімінің "Уәлиханов аудандық мәслихатының "2024-2026 жылдарға арналған Уәлиханов ауданының Бидайық ауылдық округінің бюджетін бекіту туралы" шешімін іске асыру туралы" шешімімен айқындалады.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745,5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1-қосымша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Бидайық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ff0000"/>
          <w:sz w:val="28"/>
        </w:rPr>
        <w:t>№ 4-20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5-22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Ведомстволыќ бақыныстақы мемлекеттік мекемелер мен ӘйымдардыҺ кїрделі шықыстары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2-қосымша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Бидайық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3-қосымша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Бидайық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2-17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