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69c6" w14:textId="12c6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Уәлиханов ауданы Кішкенекөл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28 желтоқсандағы № 6-13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10-тармағымен.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Уәлиханов ауданы Кішкенекөлауылдық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719 385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56 250,1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–1 198,4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659 892,5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–727 164,4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-7 779,4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7 779,4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–7 779,4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6-17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27.06.2024 </w:t>
      </w:r>
      <w:r>
        <w:rPr>
          <w:rFonts w:ascii="Times New Roman"/>
          <w:b w:val="false"/>
          <w:i w:val="false"/>
          <w:color w:val="000000"/>
          <w:sz w:val="28"/>
        </w:rPr>
        <w:t>№ 5-20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09.10.2024 </w:t>
      </w:r>
      <w:r>
        <w:rPr>
          <w:rFonts w:ascii="Times New Roman"/>
          <w:b w:val="false"/>
          <w:i w:val="false"/>
          <w:color w:val="000000"/>
          <w:sz w:val="28"/>
        </w:rPr>
        <w:t>№ 6-22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Кішкенекөл ауылдық округі бюджетінің кірістері Қазақстан Республикасының 2008 жылға 4 желтоқсандағы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тұрғылықты жері ауыл аумағында орналасқан жеке тұлғалардан алынатын көлік құралдарына салынатын салық;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тұрғылықты жері ауыл аумағында орналасқан заңды тұлғалардан алынатын көлік құралдарына салынатын салық;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жерді пайдаланғаны үшін төлем;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 учаскелерін сатудан түскен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 бюджеттіне түсетін басқа да салықтық емес түсімдер.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Ауылдық округ бюджетінің кірістері: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негізгі капиталды сатудан түсетін түсімдер есебінен ауылдық округ бюджетінен қаржыландырылатын мемлекеттік мекемелерге бекітіліп берілген мемлекеттік мүлікті сатудан түсетін ақша қаражаты болыпбелгіленсін;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 меншігіндегі жер учаскелерін жеке меншікке сатудан немесе оларды тұрақты немесе уақытша жер пайдалануға беруден не Қазақстан Республикасының заңдарында көзделген тәртіппен өзге де тәсілмен өткізуден.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бюджетіне түсетін трансферттердің түсімдері аудандық бюджеттен берілетін трансферттер болып белгіленсін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ауылдық бюджетке берілетін бюджеттік субвенциялар 74 269 мың теңге сомасында қамтамасыз етілсін.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республикалық бюджеттен берілетін нысаналы трансферттер түсімдері ескерілсін, соның ішінде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Кішкенекөл ауылдық округі әкімінің "Уәлиханов аудандық мәслихатының "2024-2026 жылдарға арналған Уәлиханов ауданы Кішкенекөл ауылдық округінің бюджетін бекіту туралы" шешімін іске асыру туралы" шешімімен айқындалады.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ауылдық бюджетте облыстық бюджеттен нысаналы трансферттер "Ауыл-Ел бесігі" жобасы шеңберінде ауылдық елді мекендердегі әлеуметтік және инженерлік инфрақұрылым бойынша іс-шараларды іске асыруға ескерілсін.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облыстық бюджеттен бөлу Уәлиханов ауданының Кішкенекөл ауылдық округі әкімінің "Уәлиханов аудандық мәслихатының "2024-2026 жылдарға арналған Уәлиханов ауданы Кішкенекөл ауылдық округінің бюджетін бекіту туралы" шешімін іске асыру туралы" шешімімен айқындалады.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 жылға арналған ауылдық бюджетте аудандық бюджеттен берілетін нысаналы трансферттер, 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Кішкенекөл ауылында жасанды жабындысы бар шағын футбол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Кішкенекөл ауылының Ш.Уәлиханов көшесіндегі (сот) шағын футбол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Кішкенекөл ауылының Ш.Уәлиханов көшесіндегі (Жастар саябағы) шағын футбол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Кішкенекөл ауылының Ш.Уәлиханов көшесіндегі балалар ойын алаңын жайластыруға.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Интеграция және техникалық сүйемелдеу жөніндегі қызметтерге - Қол жеткізуді бақылау және басқару жүйелері (ҚЖББЖ);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Кішкенекөл ауылының көшелерінің бойындағы көшелерді жарықтандыру шамдарын демонтаждау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Кішкенекөл ауылында автомобиль жолдарының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мекеменің күрделі шығындарына.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"2024-2026 жылдарға арналған Уәлиханов ауданы Кішкенекөл ауылдық округінің бюджетін бекіту туралы" Уәлиханов аудандық мәслихатының шешімін іске асыру туралы Кішкенекөл ауылдық округі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6-17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27.06.2024 </w:t>
      </w:r>
      <w:r>
        <w:rPr>
          <w:rFonts w:ascii="Times New Roman"/>
          <w:b w:val="false"/>
          <w:i w:val="false"/>
          <w:color w:val="000000"/>
          <w:sz w:val="28"/>
        </w:rPr>
        <w:t>№ 5-20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4-қосымшаға сәйкес ауыл бюджетінде қаржы жылының басында қалыптасқан бюджет қаражатының бос қалдықтары есебінен 7 779,4 мың теңге сомасында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9-1-тармақпен толықтырылды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6-17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2024 жылғы 1 қаңтардан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ауданының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 с шешіміне 1-қосымша</w:t>
            </w:r>
          </w:p>
        </w:tc>
      </w:tr>
    </w:tbl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Кішкенекөл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6-17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27.06.2024 </w:t>
      </w:r>
      <w:r>
        <w:rPr>
          <w:rFonts w:ascii="Times New Roman"/>
          <w:b w:val="false"/>
          <w:i w:val="false"/>
          <w:color w:val="ff0000"/>
          <w:sz w:val="28"/>
        </w:rPr>
        <w:t>№ 5-20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09.10.2024 </w:t>
      </w:r>
      <w:r>
        <w:rPr>
          <w:rFonts w:ascii="Times New Roman"/>
          <w:b w:val="false"/>
          <w:i w:val="false"/>
          <w:color w:val="ff0000"/>
          <w:sz w:val="28"/>
        </w:rPr>
        <w:t>№ 6-22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 қолдау қорына түсетін түсімдерді қоспағанда,жергілікті бюджетке түсетін басқа да салық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түсетун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щеңберінде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 с шешіміне 2-қосымша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Кішкенекөл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 с шешіміне 3-қосымша</w:t>
            </w:r>
          </w:p>
        </w:tc>
      </w:tr>
    </w:tbl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Кішкенекөл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түсетун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2023 жылға арналған ауыл бюджетінің бюджет қаражатының бос қалдықтары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6-17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