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1b3" w14:textId="30cb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Көктерек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7-13 с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51 495,20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46 236,6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2 425,9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7-17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34 150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Көктерек ауылдық округі әкімінің "Уәлиханов аудандық мәслихатының "2024-2026 жылдарға арналған Уәлиханов ауданы Көктерек ауылдық округінің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ауылдық бюджетте аудандық бюджеттен берілетін нысаналы трансферттер ескерілсін, оның ішінде: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Мортық ауылындағы көше жарығын ағымдағы жөндеуге;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Мортық ауылы iшiндегi жолдарды орташа жөндеуге сараптама өткізу арқылы техникалық құжаттаманы әзiрлеуге;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Көктерек ауылдық округі әкімінің "Уәлиханов аудандық мәслихатының "2024-2026 жылдарға арналған Уәлиханов ауданы Көктерек ауылдық округінің бюджетін бекіту туралы" шешімін іске асыру туралы" шешімімен айқындалады.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ауылдық округ бюджетінде қаржылық жылдың басында 2425,9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7-17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Көктерек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қалалалрдағы ауылдардағы ,ауылдық округтрдегі елді 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с шешіміне 2-қосымша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Көктерек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с шешіміне 3-қосымша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Көктерек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c шешіміне 4-қосымша</w:t>
            </w:r>
          </w:p>
        </w:tc>
      </w:tr>
    </w:tbl>
    <w:bookmarkStart w:name="z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қаңтардағы жағдай бойынша қолда бар бюджет қалдықтарынан шығыстар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7-17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