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2f8e" w14:textId="a732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2022 жылғы 29 желтоқсандағы № 8-26 с "2023-2025 жылдарға арналған Уәлиханов ауданы Қайрат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2023 жылғы 15 қарашадағы № 8-10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"2023-2025 жылдарға арналған Уәлиханов ауданы Кайрат ауылдық округінің бюджетін бекіту туралы" 2022 жылғы 29 желтоқсандағы № 8-26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Уәлиханов ауданы Кайрат ауылдық округінің бюджеті осы шешімге тиісінше 1, 2 және 3-қосымшаларға сәйкес, соның ішінде 2023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–47 112,6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–1 255,2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364,4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–45 493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шығындар–48 646,9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-1 534,3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1 534,3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1 534,3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қосымшасы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2023жылғы 15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8-10 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 с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Қайрат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күрделі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 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