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584d" w14:textId="b935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Уәлиханов ауданы Қайрат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28 декабря № 8-13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Уәлиханов ауданы Қайрат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48 700,3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8 310,3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–51 608,2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2 907,9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8-17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000000"/>
          <w:sz w:val="28"/>
        </w:rPr>
        <w:t>№ 8-22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Қайрат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трансферттер бюджеттік субвенциялар 35 595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Қайрат ауылдық округі әкімінің "Уәлиханов аудандық мәслихатының "2024-2026 жылдарға арналған Уәлиханов ауданы Қайрат ауылдық округінің бюджетін бекіту туралы" шешімін іске асыру туралы" шешімімен айқындалады.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бюджетте аудандық бюджеттен еңбекақы төлеу қорына берілетін нысаналы трансферттер ескерілсін.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Қайрат ауылдық округі әкімінің "Уәлиханов аудандық мәслихатының "2024-2026 жылдарға арналған Уәлиханов ауданы Қайрат ауылдық округінің бюджетін бекіту туралы" шешімін іске асыру туралы" шешімімен айқындалады.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ауылдық округ бюджетінде қаржылық жылдың басында 2 907,9 мың теңге соммасында қалыптасқан бюджеттік қаражаттың бос қалдықтары есебінен шығындар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8-17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8-13 с шешіміне 1-қосымша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Кайрат ауылдық округінің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8-17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ff0000"/>
          <w:sz w:val="28"/>
        </w:rPr>
        <w:t>№ 8-22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аудандык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8-13 с шешіміне 2-қосымша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Кайрат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аудандык маслихаттың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8-13 с шешіміне 3-қосымша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Кайрат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8-13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8-17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