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d1fb6" w14:textId="92d1f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2024-2026 жылдарға арналған Уәлиханов ауданы Қарасу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2023 жылғы 28 декабря № 9-13 с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01.01.2024 бастап қолданысқа еңгізіледі - осы шешімнің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75-бабына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Уәлиханов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2024-2026 жылдарға арналған Уәлиханов ауданы Қарасу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37 877,7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4835, 3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296, 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32 746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38 744,4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-866,7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866,7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–866,7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9-17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27.06.2024 </w:t>
      </w:r>
      <w:r>
        <w:rPr>
          <w:rFonts w:ascii="Times New Roman"/>
          <w:b w:val="false"/>
          <w:i w:val="false"/>
          <w:color w:val="000000"/>
          <w:sz w:val="28"/>
        </w:rPr>
        <w:t>№ 6-20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15.08.2024 </w:t>
      </w:r>
      <w:r>
        <w:rPr>
          <w:rFonts w:ascii="Times New Roman"/>
          <w:b w:val="false"/>
          <w:i w:val="false"/>
          <w:color w:val="000000"/>
          <w:sz w:val="28"/>
        </w:rPr>
        <w:t>№ 6-21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09.10.2024 </w:t>
      </w:r>
      <w:r>
        <w:rPr>
          <w:rFonts w:ascii="Times New Roman"/>
          <w:b w:val="false"/>
          <w:i w:val="false"/>
          <w:color w:val="000000"/>
          <w:sz w:val="28"/>
        </w:rPr>
        <w:t>№ 9-22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Қарасу ауылдық округі бюджетінің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ауылдың аумағында мемлекеттік кіріс органдарында тіркеу есебіне қою кезінде мәлімделген: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дара кәсіпкер, жекеше нотариус, жеке сот орындаушысы, адвокат, кәсіпқой медиатор үшін – тұрған жері;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 орналасқан жеке тұлғалар дербес салық салуға жататын кірістер бойынша жеке табыс салығы;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ауылдық округтің аумағындағы осы салықты салу объектілері бойынша жеке тұлғалардың мүлкіне салынатын салық;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бірыңғай жер салығы;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мыналардан: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жер учаскелерін пайдаланғаны үшін төлемақы;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сыртқы (көрнекі) жарнаманы: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аумағы арқылы өтетін жалпыға ортақ пайдаланылатын автомобиль жолдарының бөлiнген белдеуiнде;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 бюджетінің кірістері мына салықтық емес түсімдер есебінен қалыптастырылатыны белгіленсін: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ауылдық округтің коммуналдық меншігінен (жергілікті өзін-өзі басқарудың коммуналдық меншігінен) түсетін кірістер: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негізгі капиталды сатудан ауылдық округ бюджетіне түсетін түсімдер есебінен қалыптастырылатыны белгіленсін: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аудандық маңызы бар қала, ауыл, кент,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берілетін трансферттер ауылдық округ бюджетіне түсетін трансферттер түсімдері болып табылатыны белгіленсін.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бюджетке аудандық бюджеттен берiлетiн бюджеттік субвенциялар 32 574 мың теңге сомасында қарастырылсын.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2024 жылға арналған ауылдық бюджетте 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 республикалық бюджеттен берілетін нысаналы трансферттер ескерілсін.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нысаналы трансферттерді республикалық бюджеттен бөлу Уәлиханов ауданының Қарасу ауылдық округі әкімінің "Уәлиханов аудандық мәслихатының "2024-2026 жылдарға арналған Уәлиханов ауданы Қарасу ауылдық округінің бюджетін бекіту туралы" шешімін іске асыру туралы" шешімімен айқындалады.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7-1. 4-қосымшаға сәйкес аудандық бюджетте қаржылық жылдың басында 866,7 мың теңге сомасында қалыптасқан бюджеттік қаражаттың бос қалдықтары есебінен шығыстар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7-1-тармақпен толықтырылды -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9-17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2024 жылғы 1 қаңтардан бастап қолданысқа енгізіледі.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9-13 с шешіміне 1-қосымша</w:t>
            </w:r>
          </w:p>
        </w:tc>
      </w:tr>
    </w:tbl>
    <w:bookmarkStart w:name="z61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Уәлиханов ауданы Қарасу ауылдық округінің бюджеті</w:t>
      </w:r>
    </w:p>
    <w:bookmarkEnd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9-17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27.06.2024 </w:t>
      </w:r>
      <w:r>
        <w:rPr>
          <w:rFonts w:ascii="Times New Roman"/>
          <w:b w:val="false"/>
          <w:i w:val="false"/>
          <w:color w:val="ff0000"/>
          <w:sz w:val="28"/>
        </w:rPr>
        <w:t>№ 6-20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15.08.2024 </w:t>
      </w:r>
      <w:r>
        <w:rPr>
          <w:rFonts w:ascii="Times New Roman"/>
          <w:b w:val="false"/>
          <w:i w:val="false"/>
          <w:color w:val="ff0000"/>
          <w:sz w:val="28"/>
        </w:rPr>
        <w:t>№ 6-21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енгізіледі); 09.10.2024 </w:t>
      </w:r>
      <w:r>
        <w:rPr>
          <w:rFonts w:ascii="Times New Roman"/>
          <w:b w:val="false"/>
          <w:i w:val="false"/>
          <w:color w:val="ff0000"/>
          <w:sz w:val="28"/>
        </w:rPr>
        <w:t>№ 9-22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37 877,7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9-13 с шешіміне 2-қосымша</w:t>
            </w:r>
          </w:p>
        </w:tc>
      </w:tr>
    </w:tbl>
    <w:bookmarkStart w:name="z65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Уәлиханов ауданы Қарасу ауылдық округінің бюджеті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және кызметтерге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маслихатының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9-13 с шешіміне 3-қосымша</w:t>
            </w:r>
          </w:p>
        </w:tc>
      </w:tr>
    </w:tbl>
    <w:bookmarkStart w:name="z6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Уәлиханов ауданы Қарасу ауылдық округінің бюджеті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 және кызметтерге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шығыстар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Қарыздар түсімі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Уәлиханов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9-13 с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жылғы 1 қаңтарға қалыптасқан бюджеттiк қаражаттың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Уәлиханов ауданы мәслихатының 29.03.2024 </w:t>
      </w:r>
      <w:r>
        <w:rPr>
          <w:rFonts w:ascii="Times New Roman"/>
          <w:b w:val="false"/>
          <w:i w:val="false"/>
          <w:color w:val="ff0000"/>
          <w:sz w:val="28"/>
        </w:rPr>
        <w:t>№ 9-17 с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(01.01.2024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