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2b00" w14:textId="0002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12-26 с "2023-2025 жылдарға арналған Уәлиханов ауданы Телжан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12-10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Телжан ауылдық округінің бюджетін бекіту туралы" 2022 жылғы 29 желтоқсандағы № 12-26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Уәлиханов ауданы Телжан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245 826,9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244 289,1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246 098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12-10 с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12-26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Телжан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