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37ab" w14:textId="61c37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Солтүстік Қазақстан облысы Шал ақын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2023 жылғы 7 сәуірдегі № 2/2 шешімі</w:t>
      </w:r>
    </w:p>
    <w:p>
      <w:pPr>
        <w:spacing w:after="0"/>
        <w:ind w:left="0"/>
        <w:jc w:val="both"/>
      </w:pPr>
      <w:bookmarkStart w:name="z4"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32927 болып тіркелген) сәйкес Солтүстік Қазақстан облысы Шал ақын ауданының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Шал ақын ауданы мәслихатының 15.09.2023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2023 жылы Солтүстік Қазақстан облысы Шал ақын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 және 2023 жылғы 1 қаңтардан бастап туындаған құқықтық қатынастарға таратылады.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