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0efa" w14:textId="d370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2022 жылғы 10 тамыздағы № 23/15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7 сәуірдегі № 2/4 шешімі</w:t>
      </w:r>
    </w:p>
    <w:p>
      <w:pPr>
        <w:spacing w:after="0"/>
        <w:ind w:left="0"/>
        <w:jc w:val="both"/>
      </w:pPr>
      <w:bookmarkStart w:name="z4" w:id="0"/>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әдістемесін бекіту туралы" 2022 жылғы 10 тамыздағы № 23/15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 № 2/4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 № 23/15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7" w:id="4"/>
    <w:p>
      <w:pPr>
        <w:spacing w:after="0"/>
        <w:ind w:left="0"/>
        <w:jc w:val="left"/>
      </w:pPr>
      <w:r>
        <w:rPr>
          <w:rFonts w:ascii="Times New Roman"/>
          <w:b/>
          <w:i w:val="false"/>
          <w:color w:val="000000"/>
        </w:rPr>
        <w:t xml:space="preserve">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Осы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(нормативтік құқықтық актілерді мемлекеттік тіркеу тізілімінде № 16299 болып тіркелген) және "Солтүстік Қазақстан облысы Шал ақын ауданы мәслихатының аппараты" коммуналдық мемлекеттік мекемесінің "Б" корпусы мемлекеттік әкімшілік қызметшілерінің (бұдан әрі – мәслихат аппараты) қызметін бағалау тәртібін айқындайды.</w:t>
      </w:r>
    </w:p>
    <w:bookmarkEnd w:id="6"/>
    <w:bookmarkStart w:name="z20"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1"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Шал ақын ауданы мәслихатының төрағасы;</w:t>
      </w:r>
    </w:p>
    <w:bookmarkEnd w:id="8"/>
    <w:bookmarkStart w:name="z22"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9"/>
    <w:bookmarkStart w:name="z23"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4" w:id="11"/>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1"/>
    <w:bookmarkStart w:name="z25" w:id="12"/>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2"/>
    <w:bookmarkStart w:name="z26" w:id="13"/>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3"/>
    <w:bookmarkStart w:name="z27" w:id="14"/>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8"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9"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30"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31"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32"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3"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4"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5"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6"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7"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8"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9"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0"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1"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2"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4"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45"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6" w:id="33"/>
    <w:p>
      <w:pPr>
        <w:spacing w:after="0"/>
        <w:ind w:left="0"/>
        <w:jc w:val="both"/>
      </w:pPr>
      <w:r>
        <w:rPr>
          <w:rFonts w:ascii="Times New Roman"/>
          <w:b w:val="false"/>
          <w:i w:val="false"/>
          <w:color w:val="000000"/>
          <w:sz w:val="28"/>
        </w:rPr>
        <w:t>
      10. Бағалауды ұйымдастырушылық сүйемелдеуді мәслихат аппаратының лауазымдық міндетіне кадр жұмысын жүргізу енетін бас маманы (бұдан әрі – бас маман), соның ішінде ақпараттық жүйе арқылы қамтамасыз етеді.</w:t>
      </w:r>
    </w:p>
    <w:bookmarkEnd w:id="33"/>
    <w:bookmarkStart w:name="z47" w:id="34"/>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8" w:id="35"/>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9"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50" w:id="3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7"/>
    <w:bookmarkStart w:name="z51"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38"/>
    <w:bookmarkStart w:name="z52" w:id="3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9"/>
    <w:bookmarkStart w:name="z53"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0"/>
    <w:bookmarkStart w:name="z54"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55" w:id="4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2"/>
    <w:bookmarkStart w:name="z56"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7"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8"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9"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60"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61"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62"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63" w:id="50"/>
    <w:p>
      <w:pPr>
        <w:spacing w:after="0"/>
        <w:ind w:left="0"/>
        <w:jc w:val="both"/>
      </w:pPr>
      <w:r>
        <w:rPr>
          <w:rFonts w:ascii="Times New Roman"/>
          <w:b w:val="false"/>
          <w:i w:val="false"/>
          <w:color w:val="000000"/>
          <w:sz w:val="28"/>
        </w:rPr>
        <w:t>
      19. Бас маман жауапты болады:</w:t>
      </w:r>
    </w:p>
    <w:bookmarkEnd w:id="50"/>
    <w:bookmarkStart w:name="z64"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65" w:id="52"/>
    <w:p>
      <w:pPr>
        <w:spacing w:after="0"/>
        <w:ind w:left="0"/>
        <w:jc w:val="both"/>
      </w:pPr>
      <w:r>
        <w:rPr>
          <w:rFonts w:ascii="Times New Roman"/>
          <w:b w:val="false"/>
          <w:i w:val="false"/>
          <w:color w:val="000000"/>
          <w:sz w:val="28"/>
        </w:rPr>
        <w:t>
      2) НМИ уақтылы талдау мен келісу;</w:t>
      </w:r>
    </w:p>
    <w:bookmarkEnd w:id="52"/>
    <w:bookmarkStart w:name="z66"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7"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8"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9" w:id="56"/>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6"/>
    <w:bookmarkStart w:name="z70" w:id="5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7"/>
    <w:bookmarkStart w:name="z71" w:id="58"/>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bookmarkEnd w:id="58"/>
    <w:bookmarkStart w:name="z72" w:id="59"/>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73"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74"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1"/>
    <w:bookmarkStart w:name="z75"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6" w:id="63"/>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bookmarkEnd w:id="63"/>
    <w:bookmarkStart w:name="z77" w:id="64"/>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8"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9"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80"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81"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82"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83"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84"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85"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6" w:id="73"/>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87" w:id="7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4"/>
    <w:bookmarkStart w:name="z88" w:id="7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5"/>
    <w:bookmarkStart w:name="z89" w:id="76"/>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90"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91"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92" w:id="79"/>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93" w:id="8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4" w:id="81"/>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bookmarkEnd w:id="81"/>
    <w:bookmarkStart w:name="z95" w:id="82"/>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2"/>
    <w:bookmarkStart w:name="z96"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7"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8"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9" w:id="86"/>
    <w:p>
      <w:pPr>
        <w:spacing w:after="0"/>
        <w:ind w:left="0"/>
        <w:jc w:val="both"/>
      </w:pPr>
      <w:r>
        <w:rPr>
          <w:rFonts w:ascii="Times New Roman"/>
          <w:b w:val="false"/>
          <w:i w:val="false"/>
          <w:color w:val="000000"/>
          <w:sz w:val="28"/>
        </w:rPr>
        <w:t>
      дербестік және бастамашылық;</w:t>
      </w:r>
    </w:p>
    <w:bookmarkEnd w:id="86"/>
    <w:bookmarkStart w:name="z100" w:id="87"/>
    <w:p>
      <w:pPr>
        <w:spacing w:after="0"/>
        <w:ind w:left="0"/>
        <w:jc w:val="both"/>
      </w:pPr>
      <w:r>
        <w:rPr>
          <w:rFonts w:ascii="Times New Roman"/>
          <w:b w:val="false"/>
          <w:i w:val="false"/>
          <w:color w:val="000000"/>
          <w:sz w:val="28"/>
        </w:rPr>
        <w:t>
      еңбек тәртібі.</w:t>
      </w:r>
    </w:p>
    <w:bookmarkEnd w:id="87"/>
    <w:bookmarkStart w:name="z101" w:id="88"/>
    <w:p>
      <w:pPr>
        <w:spacing w:after="0"/>
        <w:ind w:left="0"/>
        <w:jc w:val="left"/>
      </w:pPr>
      <w:r>
        <w:rPr>
          <w:rFonts w:ascii="Times New Roman"/>
          <w:b/>
          <w:i w:val="false"/>
          <w:color w:val="000000"/>
        </w:rPr>
        <w:t xml:space="preserve"> 4-тарау. 360 әдісі бойынша бағалау тәртібі</w:t>
      </w:r>
    </w:p>
    <w:bookmarkEnd w:id="88"/>
    <w:bookmarkStart w:name="z102"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3" w:id="90"/>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0"/>
    <w:bookmarkStart w:name="z104"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5" w:id="92"/>
    <w:p>
      <w:pPr>
        <w:spacing w:after="0"/>
        <w:ind w:left="0"/>
        <w:jc w:val="both"/>
      </w:pPr>
      <w:r>
        <w:rPr>
          <w:rFonts w:ascii="Times New Roman"/>
          <w:b w:val="false"/>
          <w:i w:val="false"/>
          <w:color w:val="000000"/>
          <w:sz w:val="28"/>
        </w:rPr>
        <w:t>
      мәслихат аппаратының басшысы үшін:</w:t>
      </w:r>
    </w:p>
    <w:bookmarkEnd w:id="92"/>
    <w:bookmarkStart w:name="z106" w:id="93"/>
    <w:p>
      <w:pPr>
        <w:spacing w:after="0"/>
        <w:ind w:left="0"/>
        <w:jc w:val="both"/>
      </w:pPr>
      <w:r>
        <w:rPr>
          <w:rFonts w:ascii="Times New Roman"/>
          <w:b w:val="false"/>
          <w:i w:val="false"/>
          <w:color w:val="000000"/>
          <w:sz w:val="28"/>
        </w:rPr>
        <w:t>
      қызметті басқару;</w:t>
      </w:r>
    </w:p>
    <w:bookmarkEnd w:id="93"/>
    <w:bookmarkStart w:name="z107" w:id="94"/>
    <w:p>
      <w:pPr>
        <w:spacing w:after="0"/>
        <w:ind w:left="0"/>
        <w:jc w:val="both"/>
      </w:pPr>
      <w:r>
        <w:rPr>
          <w:rFonts w:ascii="Times New Roman"/>
          <w:b w:val="false"/>
          <w:i w:val="false"/>
          <w:color w:val="000000"/>
          <w:sz w:val="28"/>
        </w:rPr>
        <w:t>
      тиімді коммуникацияларды құру;</w:t>
      </w:r>
    </w:p>
    <w:bookmarkEnd w:id="94"/>
    <w:bookmarkStart w:name="z108"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9" w:id="96"/>
    <w:p>
      <w:pPr>
        <w:spacing w:after="0"/>
        <w:ind w:left="0"/>
        <w:jc w:val="both"/>
      </w:pPr>
      <w:r>
        <w:rPr>
          <w:rFonts w:ascii="Times New Roman"/>
          <w:b w:val="false"/>
          <w:i w:val="false"/>
          <w:color w:val="000000"/>
          <w:sz w:val="28"/>
        </w:rPr>
        <w:t>
      өзгерістерді басқару;</w:t>
      </w:r>
    </w:p>
    <w:bookmarkEnd w:id="96"/>
    <w:bookmarkStart w:name="z110" w:id="97"/>
    <w:p>
      <w:pPr>
        <w:spacing w:after="0"/>
        <w:ind w:left="0"/>
        <w:jc w:val="both"/>
      </w:pPr>
      <w:r>
        <w:rPr>
          <w:rFonts w:ascii="Times New Roman"/>
          <w:b w:val="false"/>
          <w:i w:val="false"/>
          <w:color w:val="000000"/>
          <w:sz w:val="28"/>
        </w:rPr>
        <w:t>
      нәтижеге бағдарлану;</w:t>
      </w:r>
    </w:p>
    <w:bookmarkEnd w:id="97"/>
    <w:bookmarkStart w:name="z111"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12" w:id="99"/>
    <w:p>
      <w:pPr>
        <w:spacing w:after="0"/>
        <w:ind w:left="0"/>
        <w:jc w:val="both"/>
      </w:pPr>
      <w:r>
        <w:rPr>
          <w:rFonts w:ascii="Times New Roman"/>
          <w:b w:val="false"/>
          <w:i w:val="false"/>
          <w:color w:val="000000"/>
          <w:sz w:val="28"/>
        </w:rPr>
        <w:t>
      топты басқару;</w:t>
      </w:r>
    </w:p>
    <w:bookmarkEnd w:id="99"/>
    <w:bookmarkStart w:name="z113" w:id="100"/>
    <w:p>
      <w:pPr>
        <w:spacing w:after="0"/>
        <w:ind w:left="0"/>
        <w:jc w:val="both"/>
      </w:pPr>
      <w:r>
        <w:rPr>
          <w:rFonts w:ascii="Times New Roman"/>
          <w:b w:val="false"/>
          <w:i w:val="false"/>
          <w:color w:val="000000"/>
          <w:sz w:val="28"/>
        </w:rPr>
        <w:t>
      көшбасшылық қасиеттер;</w:t>
      </w:r>
    </w:p>
    <w:bookmarkEnd w:id="100"/>
    <w:bookmarkStart w:name="z114" w:id="101"/>
    <w:p>
      <w:pPr>
        <w:spacing w:after="0"/>
        <w:ind w:left="0"/>
        <w:jc w:val="both"/>
      </w:pPr>
      <w:r>
        <w:rPr>
          <w:rFonts w:ascii="Times New Roman"/>
          <w:b w:val="false"/>
          <w:i w:val="false"/>
          <w:color w:val="000000"/>
          <w:sz w:val="28"/>
        </w:rPr>
        <w:t>
      ынтымақтастық;</w:t>
      </w:r>
    </w:p>
    <w:bookmarkEnd w:id="101"/>
    <w:bookmarkStart w:name="z115" w:id="102"/>
    <w:p>
      <w:pPr>
        <w:spacing w:after="0"/>
        <w:ind w:left="0"/>
        <w:jc w:val="both"/>
      </w:pPr>
      <w:r>
        <w:rPr>
          <w:rFonts w:ascii="Times New Roman"/>
          <w:b w:val="false"/>
          <w:i w:val="false"/>
          <w:color w:val="000000"/>
          <w:sz w:val="28"/>
        </w:rPr>
        <w:t>
      жеделділік;</w:t>
      </w:r>
    </w:p>
    <w:bookmarkEnd w:id="102"/>
    <w:bookmarkStart w:name="z116" w:id="103"/>
    <w:p>
      <w:pPr>
        <w:spacing w:after="0"/>
        <w:ind w:left="0"/>
        <w:jc w:val="both"/>
      </w:pPr>
      <w:r>
        <w:rPr>
          <w:rFonts w:ascii="Times New Roman"/>
          <w:b w:val="false"/>
          <w:i w:val="false"/>
          <w:color w:val="000000"/>
          <w:sz w:val="28"/>
        </w:rPr>
        <w:t>
      өзін-өзі дамыту;</w:t>
      </w:r>
    </w:p>
    <w:bookmarkEnd w:id="103"/>
    <w:bookmarkStart w:name="z117" w:id="104"/>
    <w:p>
      <w:pPr>
        <w:spacing w:after="0"/>
        <w:ind w:left="0"/>
        <w:jc w:val="both"/>
      </w:pPr>
      <w:r>
        <w:rPr>
          <w:rFonts w:ascii="Times New Roman"/>
          <w:b w:val="false"/>
          <w:i w:val="false"/>
          <w:color w:val="000000"/>
          <w:sz w:val="28"/>
        </w:rPr>
        <w:t>
      бастамшылдық;</w:t>
      </w:r>
    </w:p>
    <w:bookmarkEnd w:id="104"/>
    <w:bookmarkStart w:name="z118" w:id="105"/>
    <w:p>
      <w:pPr>
        <w:spacing w:after="0"/>
        <w:ind w:left="0"/>
        <w:jc w:val="both"/>
      </w:pPr>
      <w:r>
        <w:rPr>
          <w:rFonts w:ascii="Times New Roman"/>
          <w:b w:val="false"/>
          <w:i w:val="false"/>
          <w:color w:val="000000"/>
          <w:sz w:val="28"/>
        </w:rPr>
        <w:t>
      "Б" корпусының қызметшілері үшін:</w:t>
      </w:r>
    </w:p>
    <w:bookmarkEnd w:id="105"/>
    <w:bookmarkStart w:name="z119" w:id="106"/>
    <w:p>
      <w:pPr>
        <w:spacing w:after="0"/>
        <w:ind w:left="0"/>
        <w:jc w:val="both"/>
      </w:pPr>
      <w:r>
        <w:rPr>
          <w:rFonts w:ascii="Times New Roman"/>
          <w:b w:val="false"/>
          <w:i w:val="false"/>
          <w:color w:val="000000"/>
          <w:sz w:val="28"/>
        </w:rPr>
        <w:t>
      тиімді коммуникацияларды құру;</w:t>
      </w:r>
    </w:p>
    <w:bookmarkEnd w:id="106"/>
    <w:bookmarkStart w:name="z120"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21" w:id="108"/>
    <w:p>
      <w:pPr>
        <w:spacing w:after="0"/>
        <w:ind w:left="0"/>
        <w:jc w:val="both"/>
      </w:pPr>
      <w:r>
        <w:rPr>
          <w:rFonts w:ascii="Times New Roman"/>
          <w:b w:val="false"/>
          <w:i w:val="false"/>
          <w:color w:val="000000"/>
          <w:sz w:val="28"/>
        </w:rPr>
        <w:t>
      өзгерістерді басқару;</w:t>
      </w:r>
    </w:p>
    <w:bookmarkEnd w:id="108"/>
    <w:bookmarkStart w:name="z122" w:id="109"/>
    <w:p>
      <w:pPr>
        <w:spacing w:after="0"/>
        <w:ind w:left="0"/>
        <w:jc w:val="both"/>
      </w:pPr>
      <w:r>
        <w:rPr>
          <w:rFonts w:ascii="Times New Roman"/>
          <w:b w:val="false"/>
          <w:i w:val="false"/>
          <w:color w:val="000000"/>
          <w:sz w:val="28"/>
        </w:rPr>
        <w:t>
      нәтижеге бағдарлану;</w:t>
      </w:r>
    </w:p>
    <w:bookmarkEnd w:id="109"/>
    <w:bookmarkStart w:name="z123"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4" w:id="111"/>
    <w:p>
      <w:pPr>
        <w:spacing w:after="0"/>
        <w:ind w:left="0"/>
        <w:jc w:val="both"/>
      </w:pPr>
      <w:r>
        <w:rPr>
          <w:rFonts w:ascii="Times New Roman"/>
          <w:b w:val="false"/>
          <w:i w:val="false"/>
          <w:color w:val="000000"/>
          <w:sz w:val="28"/>
        </w:rPr>
        <w:t>
      ынтымақтастық;</w:t>
      </w:r>
    </w:p>
    <w:bookmarkEnd w:id="111"/>
    <w:bookmarkStart w:name="z125" w:id="112"/>
    <w:p>
      <w:pPr>
        <w:spacing w:after="0"/>
        <w:ind w:left="0"/>
        <w:jc w:val="both"/>
      </w:pPr>
      <w:r>
        <w:rPr>
          <w:rFonts w:ascii="Times New Roman"/>
          <w:b w:val="false"/>
          <w:i w:val="false"/>
          <w:color w:val="000000"/>
          <w:sz w:val="28"/>
        </w:rPr>
        <w:t>
      жеделділік;</w:t>
      </w:r>
    </w:p>
    <w:bookmarkEnd w:id="112"/>
    <w:bookmarkStart w:name="z126" w:id="113"/>
    <w:p>
      <w:pPr>
        <w:spacing w:after="0"/>
        <w:ind w:left="0"/>
        <w:jc w:val="both"/>
      </w:pPr>
      <w:r>
        <w:rPr>
          <w:rFonts w:ascii="Times New Roman"/>
          <w:b w:val="false"/>
          <w:i w:val="false"/>
          <w:color w:val="000000"/>
          <w:sz w:val="28"/>
        </w:rPr>
        <w:t>
      өзін-өзі дамыту.</w:t>
      </w:r>
    </w:p>
    <w:bookmarkEnd w:id="113"/>
    <w:bookmarkStart w:name="z127"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114"/>
    <w:bookmarkStart w:name="z128"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9"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30" w:id="117"/>
    <w:p>
      <w:pPr>
        <w:spacing w:after="0"/>
        <w:ind w:left="0"/>
        <w:jc w:val="both"/>
      </w:pPr>
      <w:r>
        <w:rPr>
          <w:rFonts w:ascii="Times New Roman"/>
          <w:b w:val="false"/>
          <w:i w:val="false"/>
          <w:color w:val="000000"/>
          <w:sz w:val="28"/>
        </w:rPr>
        <w:t>
      1) тікелей басшы;</w:t>
      </w:r>
    </w:p>
    <w:bookmarkEnd w:id="117"/>
    <w:bookmarkStart w:name="z131"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32"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3" w:id="120"/>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4"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5" w:id="12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122"/>
    <w:bookmarkStart w:name="z136"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7" w:id="12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4"/>
    <w:bookmarkStart w:name="z138" w:id="125"/>
    <w:p>
      <w:pPr>
        <w:spacing w:after="0"/>
        <w:ind w:left="0"/>
        <w:jc w:val="both"/>
      </w:pPr>
      <w:r>
        <w:rPr>
          <w:rFonts w:ascii="Times New Roman"/>
          <w:b w:val="false"/>
          <w:i w:val="false"/>
          <w:color w:val="000000"/>
          <w:sz w:val="28"/>
        </w:rPr>
        <w:t>
      40. Бас маман калибрлеу сессиясының қызметін ұйымдастырады.</w:t>
      </w:r>
    </w:p>
    <w:bookmarkEnd w:id="125"/>
    <w:bookmarkStart w:name="z139"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40"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41"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42"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3"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4"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5"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6"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7"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8"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