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23cb" w14:textId="017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27 желтоқсандағы № 28/1 "2023-2025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4 шілдедегі № 6/4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ауданының бюджетін бекіту туралы" 2022 жылғы 27 желтоқсандағы № 28/1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ақын ауданының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7 839 458,8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747 742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16 854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7 065 718,8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7 912 138,3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1 435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8 915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- 74 114,5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74 114,5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8 915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72 679,5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жұмысқа орналастыру үшін арнайы жұмыс орындарын құруға жұмыс берушінің шығындарын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