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c8af" w14:textId="f4fc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28/12 "2023-2025 жылдарға арналған Шал ақын ауданы Новопокров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8 карашадағы № 9/10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Новопокров ауылдық округінің бюджетін бекіту туралы" 2022 жылғы 30 желтоқсандағы № 28/12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Шал акын ауданы Новопокров ауылдық округінің бюджеті тиісінше 1, 2,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40 326,5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28/12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Новопокров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