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632a" w14:textId="2036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28/14 "2023-2025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Семипол ауылдық округінің бюджетін бекіту туралы" 2022 жылғы 30 желтоқсандағы № 28/14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акын ауданы Семипол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267 658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–2 001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265 657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268 476,4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