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ffe6" w14:textId="646f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Жаңажол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13/15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ақын ауданы Жаңажол ауылдық округі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42 002 мың теңге:</w:t>
      </w:r>
    </w:p>
    <w:bookmarkEnd w:id="3"/>
    <w:bookmarkStart w:name="z9" w:id="4"/>
    <w:p>
      <w:pPr>
        <w:spacing w:after="0"/>
        <w:ind w:left="0"/>
        <w:jc w:val="both"/>
      </w:pPr>
      <w:r>
        <w:rPr>
          <w:rFonts w:ascii="Times New Roman"/>
          <w:b w:val="false"/>
          <w:i w:val="false"/>
          <w:color w:val="000000"/>
          <w:sz w:val="28"/>
        </w:rPr>
        <w:t>
      салықтық түсімдер – 3 096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38 906 мың теңге;</w:t>
      </w:r>
    </w:p>
    <w:bookmarkEnd w:id="7"/>
    <w:bookmarkStart w:name="z13" w:id="8"/>
    <w:p>
      <w:pPr>
        <w:spacing w:after="0"/>
        <w:ind w:left="0"/>
        <w:jc w:val="both"/>
      </w:pPr>
      <w:r>
        <w:rPr>
          <w:rFonts w:ascii="Times New Roman"/>
          <w:b w:val="false"/>
          <w:i w:val="false"/>
          <w:color w:val="000000"/>
          <w:sz w:val="28"/>
        </w:rPr>
        <w:t>
      2) шығындар – 42 442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-440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440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440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 15/7 (01.01.2024 бастап қолданысқа енгізіледі); 22.11.2024 </w:t>
      </w:r>
      <w:r>
        <w:rPr>
          <w:rFonts w:ascii="Times New Roman"/>
          <w:b w:val="false"/>
          <w:i w:val="false"/>
          <w:color w:val="000000"/>
          <w:sz w:val="28"/>
        </w:rPr>
        <w:t>№ 24/14</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2024 жылға арналған Жаңажол ауылдық округі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 </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Жаңажол ауылдық округі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Жаңажол ауылдық округі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Жаңажол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Жаңажол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3. 2024 жылға арналған Жаңажол ауылдық округі бюджетіне аудандық бюджеттен берілетін бюджеттік субвенция 12 150 мың теңге сомасында белгіленсін.</w:t>
      </w:r>
    </w:p>
    <w:bookmarkEnd w:id="29"/>
    <w:bookmarkStart w:name="z34" w:id="30"/>
    <w:p>
      <w:pPr>
        <w:spacing w:after="0"/>
        <w:ind w:left="0"/>
        <w:jc w:val="both"/>
      </w:pPr>
      <w:r>
        <w:rPr>
          <w:rFonts w:ascii="Times New Roman"/>
          <w:b w:val="false"/>
          <w:i w:val="false"/>
          <w:color w:val="000000"/>
          <w:sz w:val="28"/>
        </w:rPr>
        <w:t>
      4. 2024 жылға арналған Жаңажол ауылдық округінің бюджетіне республикалық, облыстық және аудандық бюджеттен нысаналы трансферттер түсімі ескерілсін.</w:t>
      </w:r>
    </w:p>
    <w:bookmarkEnd w:id="30"/>
    <w:bookmarkStart w:name="z35" w:id="31"/>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Жаңажол ауылдық округінің бюджетін бекіту туралы" Шал ақын ауданы мәслихатының шешімін іске асыру туралы" Солтүстік Қазақстан облысы Шал ақын ауданы Жаңажол ауылдық округі әкімінің шешімімен айқындалады.</w:t>
      </w:r>
    </w:p>
    <w:bookmarkEnd w:id="31"/>
    <w:bookmarkStart w:name="z36" w:id="32"/>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1-қосымша</w:t>
            </w:r>
          </w:p>
        </w:tc>
      </w:tr>
    </w:tbl>
    <w:bookmarkStart w:name="z42" w:id="33"/>
    <w:p>
      <w:pPr>
        <w:spacing w:after="0"/>
        <w:ind w:left="0"/>
        <w:jc w:val="left"/>
      </w:pPr>
      <w:r>
        <w:rPr>
          <w:rFonts w:ascii="Times New Roman"/>
          <w:b/>
          <w:i w:val="false"/>
          <w:color w:val="000000"/>
        </w:rPr>
        <w:t xml:space="preserve"> 2024 жылға арналған Шал ақын ауданы Жаңажол ауылдық округінің бюджеті</w:t>
      </w:r>
    </w:p>
    <w:bookmarkEnd w:id="33"/>
    <w:p>
      <w:pPr>
        <w:spacing w:after="0"/>
        <w:ind w:left="0"/>
        <w:jc w:val="both"/>
      </w:pP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 15/7 (01.01.2024 бастап қолданысқа енгізіледі); 22.11.2024 </w:t>
      </w:r>
      <w:r>
        <w:rPr>
          <w:rFonts w:ascii="Times New Roman"/>
          <w:b w:val="false"/>
          <w:i w:val="false"/>
          <w:color w:val="ff0000"/>
          <w:sz w:val="28"/>
        </w:rPr>
        <w:t>№ 24/14</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Санаты</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2-қосымша</w:t>
            </w:r>
          </w:p>
        </w:tc>
      </w:tr>
    </w:tbl>
    <w:bookmarkStart w:name="z48" w:id="35"/>
    <w:p>
      <w:pPr>
        <w:spacing w:after="0"/>
        <w:ind w:left="0"/>
        <w:jc w:val="both"/>
      </w:pPr>
      <w:r>
        <w:rPr>
          <w:rFonts w:ascii="Times New Roman"/>
          <w:b w:val="false"/>
          <w:i w:val="false"/>
          <w:color w:val="000000"/>
          <w:sz w:val="28"/>
        </w:rPr>
        <w:t>
      2025 жылға арналған Шал ақын ауданы Жаңажол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Кіші сыныбы</w:t>
            </w:r>
          </w:p>
          <w:bookmarkEnd w:id="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3-қосымша</w:t>
            </w:r>
          </w:p>
        </w:tc>
      </w:tr>
    </w:tbl>
    <w:bookmarkStart w:name="z54" w:id="37"/>
    <w:p>
      <w:pPr>
        <w:spacing w:after="0"/>
        <w:ind w:left="0"/>
        <w:jc w:val="both"/>
      </w:pPr>
      <w:r>
        <w:rPr>
          <w:rFonts w:ascii="Times New Roman"/>
          <w:b w:val="false"/>
          <w:i w:val="false"/>
          <w:color w:val="000000"/>
          <w:sz w:val="28"/>
        </w:rPr>
        <w:t>
      2026 жылға арналған Шал ақын ауданы Жаңажол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Кіші сыныбы</w:t>
            </w:r>
          </w:p>
          <w:bookmarkEnd w:id="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