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2612" w14:textId="fc82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облыстық мәслихатының 2023 жылғы 30 наурыздағы № 9-VIII шешімі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2013 жылғы 3 желтоқсандағы № 704 Жарлығымен бекітілген Мәслихаттың үлгі регламентінің </w:t>
      </w:r>
      <w:r>
        <w:rPr>
          <w:rFonts w:ascii="Times New Roman"/>
          <w:b w:val="false"/>
          <w:i w:val="false"/>
          <w:color w:val="000000"/>
          <w:sz w:val="28"/>
        </w:rPr>
        <w:t>79 тармағына</w:t>
      </w:r>
      <w:r>
        <w:rPr>
          <w:rFonts w:ascii="Times New Roman"/>
          <w:b w:val="false"/>
          <w:i w:val="false"/>
          <w:color w:val="000000"/>
          <w:sz w:val="28"/>
        </w:rPr>
        <w:t xml:space="preserve"> сәйкес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облыстық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күшіне енеді және ол алғашқы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 30</w:t>
            </w:r>
            <w:r>
              <w:br/>
            </w:r>
            <w:r>
              <w:rPr>
                <w:rFonts w:ascii="Times New Roman"/>
                <w:b w:val="false"/>
                <w:i w:val="false"/>
                <w:color w:val="000000"/>
                <w:sz w:val="20"/>
              </w:rPr>
              <w:t>наурыздағы № 9-VIII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"Атырау облыстық мәслихатының аппараты" мемлекеттік мекемесі туралы ЕРЕЖЕ</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"Атырау облыстық мәслихатының аппараты" мемлекеттік мекемесі (бұдан әрі – Мәслихат аппараты) Атырау облыстық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Мәслихат аппараты өз қызметін </w:t>
      </w:r>
      <w:r>
        <w:rPr>
          <w:rFonts w:ascii="Times New Roman"/>
          <w:b w:val="false"/>
          <w:i w:val="false"/>
          <w:color w:val="000000"/>
          <w:sz w:val="28"/>
        </w:rPr>
        <w:t>Қазақстан Республикасының Констуциясына</w:t>
      </w:r>
      <w:r>
        <w:rPr>
          <w:rFonts w:ascii="Times New Roman"/>
          <w:b w:val="false"/>
          <w:i w:val="false"/>
          <w:color w:val="000000"/>
          <w:sz w:val="28"/>
        </w:rPr>
        <w:t xml:space="preserve"> және заңдарына, Қазақстан Республикасы Президент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4" w:id="8"/>
    <w:p>
      <w:pPr>
        <w:spacing w:after="0"/>
        <w:ind w:left="0"/>
        <w:jc w:val="both"/>
      </w:pPr>
      <w:r>
        <w:rPr>
          <w:rFonts w:ascii="Times New Roman"/>
          <w:b w:val="false"/>
          <w:i w:val="false"/>
          <w:color w:val="000000"/>
          <w:sz w:val="28"/>
        </w:rPr>
        <w:t>
      3. Мәслихат аппараты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8"/>
    <w:bookmarkStart w:name="z15" w:id="9"/>
    <w:p>
      <w:pPr>
        <w:spacing w:after="0"/>
        <w:ind w:left="0"/>
        <w:jc w:val="both"/>
      </w:pPr>
      <w:r>
        <w:rPr>
          <w:rFonts w:ascii="Times New Roman"/>
          <w:b w:val="false"/>
          <w:i w:val="false"/>
          <w:color w:val="000000"/>
          <w:sz w:val="28"/>
        </w:rPr>
        <w:t>
      4. Мәслихат аппараты азаматтық - 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Мәслихат аппараты өз құзыретінің мәселелері бойынша заңнамада белгіленген тәртіппен Атырау облыстық мәслихат төрағасының өкімдерімен рәсімделетін шешімдер қабылдайды.</w:t>
      </w:r>
    </w:p>
    <w:bookmarkEnd w:id="11"/>
    <w:bookmarkStart w:name="z18" w:id="12"/>
    <w:p>
      <w:pPr>
        <w:spacing w:after="0"/>
        <w:ind w:left="0"/>
        <w:jc w:val="both"/>
      </w:pPr>
      <w:r>
        <w:rPr>
          <w:rFonts w:ascii="Times New Roman"/>
          <w:b w:val="false"/>
          <w:i w:val="false"/>
          <w:color w:val="000000"/>
          <w:sz w:val="28"/>
        </w:rPr>
        <w:t>
      7. Мәслихат аппаратының құрылымы мен штат санының лимиті қолданыстағы заңнамаға сәйкес бекітеді.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060010, Атырау облысы, Атырау қаласы, Әйтеке би көшесі, 77 үй.</w:t>
      </w:r>
    </w:p>
    <w:bookmarkEnd w:id="13"/>
    <w:bookmarkStart w:name="z20" w:id="14"/>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4"/>
    <w:bookmarkStart w:name="z21" w:id="15"/>
    <w:p>
      <w:pPr>
        <w:spacing w:after="0"/>
        <w:ind w:left="0"/>
        <w:jc w:val="both"/>
      </w:pPr>
      <w:r>
        <w:rPr>
          <w:rFonts w:ascii="Times New Roman"/>
          <w:b w:val="false"/>
          <w:i w:val="false"/>
          <w:color w:val="000000"/>
          <w:sz w:val="28"/>
        </w:rPr>
        <w:t>
      10. Мәслихат аппаратының қызметін қаржыландыру жергілікті бюджеттен жүзеге асырылады.</w:t>
      </w:r>
    </w:p>
    <w:bookmarkEnd w:id="15"/>
    <w:bookmarkStart w:name="z22" w:id="16"/>
    <w:p>
      <w:pPr>
        <w:spacing w:after="0"/>
        <w:ind w:left="0"/>
        <w:jc w:val="both"/>
      </w:pPr>
      <w:r>
        <w:rPr>
          <w:rFonts w:ascii="Times New Roman"/>
          <w:b w:val="false"/>
          <w:i w:val="false"/>
          <w:color w:val="000000"/>
          <w:sz w:val="28"/>
        </w:rPr>
        <w:t>
      11.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заңнамалық актілермен мәслихат аппаратына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17"/>
    <w:bookmarkStart w:name="z24"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5" w:id="19"/>
    <w:p>
      <w:pPr>
        <w:spacing w:after="0"/>
        <w:ind w:left="0"/>
        <w:jc w:val="both"/>
      </w:pPr>
      <w:r>
        <w:rPr>
          <w:rFonts w:ascii="Times New Roman"/>
          <w:b w:val="false"/>
          <w:i w:val="false"/>
          <w:color w:val="000000"/>
          <w:sz w:val="28"/>
        </w:rPr>
        <w:t>
      12. Мақсаттары:</w:t>
      </w:r>
    </w:p>
    <w:bookmarkEnd w:id="19"/>
    <w:bookmarkStart w:name="z26" w:id="20"/>
    <w:p>
      <w:pPr>
        <w:spacing w:after="0"/>
        <w:ind w:left="0"/>
        <w:jc w:val="both"/>
      </w:pPr>
      <w:r>
        <w:rPr>
          <w:rFonts w:ascii="Times New Roman"/>
          <w:b w:val="false"/>
          <w:i w:val="false"/>
          <w:color w:val="000000"/>
          <w:sz w:val="28"/>
        </w:rPr>
        <w:t>
      1) облыстық мәслихаттың, оның органдары мен депутаттарының, ұйымдастырушылық, құжаттамалық, құқықтық, ақпараттық-талдамалық қызметін қамтамасыз етуді жүзеге асыру;</w:t>
      </w:r>
    </w:p>
    <w:bookmarkEnd w:id="20"/>
    <w:bookmarkStart w:name="z27" w:id="21"/>
    <w:p>
      <w:pPr>
        <w:spacing w:after="0"/>
        <w:ind w:left="0"/>
        <w:jc w:val="both"/>
      </w:pPr>
      <w:r>
        <w:rPr>
          <w:rFonts w:ascii="Times New Roman"/>
          <w:b w:val="false"/>
          <w:i w:val="false"/>
          <w:color w:val="000000"/>
          <w:sz w:val="28"/>
        </w:rPr>
        <w:t>
      2) облыстық мәслихат депутаттарына өздерiнiң өкiлеттiгiн жүзеге асыруға жәрдемдесу.</w:t>
      </w:r>
    </w:p>
    <w:bookmarkEnd w:id="21"/>
    <w:bookmarkStart w:name="z28" w:id="22"/>
    <w:p>
      <w:pPr>
        <w:spacing w:after="0"/>
        <w:ind w:left="0"/>
        <w:jc w:val="both"/>
      </w:pPr>
      <w:r>
        <w:rPr>
          <w:rFonts w:ascii="Times New Roman"/>
          <w:b w:val="false"/>
          <w:i w:val="false"/>
          <w:color w:val="000000"/>
          <w:sz w:val="28"/>
        </w:rPr>
        <w:t>
      13. Өкілеттіктері:</w:t>
      </w:r>
    </w:p>
    <w:bookmarkEnd w:id="22"/>
    <w:bookmarkStart w:name="z29" w:id="23"/>
    <w:p>
      <w:pPr>
        <w:spacing w:after="0"/>
        <w:ind w:left="0"/>
        <w:jc w:val="both"/>
      </w:pPr>
      <w:r>
        <w:rPr>
          <w:rFonts w:ascii="Times New Roman"/>
          <w:b w:val="false"/>
          <w:i w:val="false"/>
          <w:color w:val="000000"/>
          <w:sz w:val="28"/>
        </w:rPr>
        <w:t>
      Құқықтары:</w:t>
      </w:r>
    </w:p>
    <w:bookmarkEnd w:id="23"/>
    <w:bookmarkStart w:name="z30" w:id="24"/>
    <w:p>
      <w:pPr>
        <w:spacing w:after="0"/>
        <w:ind w:left="0"/>
        <w:jc w:val="both"/>
      </w:pPr>
      <w:r>
        <w:rPr>
          <w:rFonts w:ascii="Times New Roman"/>
          <w:b w:val="false"/>
          <w:i w:val="false"/>
          <w:color w:val="000000"/>
          <w:sz w:val="28"/>
        </w:rPr>
        <w:t>
      1) белгіленген тәртіппен мемлекеттік органдардан және лауазымды тұлғалардан, өзге де ұйымдар мен азаматтардан ақпарат, анықтамалар, есептер, шешімдер жобалары, нормативтік-құқықтық актілер жобаларының бұқаралық ақпарат құралдарында жарияланғаны туралы мәліметтер, ғылыми сараптамалар мен сараптама кеңестерінің қорытындылары, облыстық мәслихат шешімдерінің енгізілген жобалары бойынша қажетті келісулер және өткізілетін сессиялардың және тұрақты (уақытша) комиссиялардың отырыстарының күн тәртібі мәселелері бойынша өзге де құжаттамалар сұрату, мемлекеттік органдар мен өзге де ұйымдардың қызметкерлерін облыстық мәслихаттың құзыретіне жататын мәселелерді пысықтауға қатысуға тарту, тиісті шешімдер әзірлеу үшін уақытша жұмыс топтарын құру;</w:t>
      </w:r>
    </w:p>
    <w:bookmarkEnd w:id="24"/>
    <w:bookmarkStart w:name="z31" w:id="25"/>
    <w:p>
      <w:pPr>
        <w:spacing w:after="0"/>
        <w:ind w:left="0"/>
        <w:jc w:val="both"/>
      </w:pPr>
      <w:r>
        <w:rPr>
          <w:rFonts w:ascii="Times New Roman"/>
          <w:b w:val="false"/>
          <w:i w:val="false"/>
          <w:color w:val="000000"/>
          <w:sz w:val="28"/>
        </w:rPr>
        <w:t>
      2) депутаттардың сауалдарын және депутаттық ұсыныстарды уақтылы қарауды және іске асыруды қамтамасыз ету мақсатында мемлекеттік органдар мен мекемелерге сауалдар жіберу;</w:t>
      </w:r>
    </w:p>
    <w:bookmarkEnd w:id="25"/>
    <w:bookmarkStart w:name="z32" w:id="26"/>
    <w:p>
      <w:pPr>
        <w:spacing w:after="0"/>
        <w:ind w:left="0"/>
        <w:jc w:val="both"/>
      </w:pPr>
      <w:r>
        <w:rPr>
          <w:rFonts w:ascii="Times New Roman"/>
          <w:b w:val="false"/>
          <w:i w:val="false"/>
          <w:color w:val="000000"/>
          <w:sz w:val="28"/>
        </w:rPr>
        <w:t>
      3) облыстық мәслихатына жолданған заңды және жеке тұлғалардың өтініштерінің орындалу мерзімі мен нәтижесін бақылауды жүзеге асыру;</w:t>
      </w:r>
    </w:p>
    <w:bookmarkEnd w:id="26"/>
    <w:bookmarkStart w:name="z33" w:id="27"/>
    <w:p>
      <w:pPr>
        <w:spacing w:after="0"/>
        <w:ind w:left="0"/>
        <w:jc w:val="both"/>
      </w:pPr>
      <w:r>
        <w:rPr>
          <w:rFonts w:ascii="Times New Roman"/>
          <w:b w:val="false"/>
          <w:i w:val="false"/>
          <w:color w:val="000000"/>
          <w:sz w:val="28"/>
        </w:rPr>
        <w:t>
      4) облыстық мәслихаттың құзыретіне кіретін мәселелер бойынша лауазымды тұлғалар мен мемлекеттік органдарға консультативтік-әдістемелік, ақпараттық, ұйымдастырушылық-техникалық және өзге де көмек көрсету;</w:t>
      </w:r>
    </w:p>
    <w:bookmarkEnd w:id="27"/>
    <w:bookmarkStart w:name="z34" w:id="28"/>
    <w:p>
      <w:pPr>
        <w:spacing w:after="0"/>
        <w:ind w:left="0"/>
        <w:jc w:val="both"/>
      </w:pPr>
      <w:r>
        <w:rPr>
          <w:rFonts w:ascii="Times New Roman"/>
          <w:b w:val="false"/>
          <w:i w:val="false"/>
          <w:color w:val="000000"/>
          <w:sz w:val="28"/>
        </w:rPr>
        <w:t>
      5) облыстық мәслихат сессияларын және тұрақты комиссиялардың отырыстарын хаттамалауды қамтамасыз ету.</w:t>
      </w:r>
    </w:p>
    <w:bookmarkEnd w:id="28"/>
    <w:bookmarkStart w:name="z35" w:id="29"/>
    <w:p>
      <w:pPr>
        <w:spacing w:after="0"/>
        <w:ind w:left="0"/>
        <w:jc w:val="both"/>
      </w:pPr>
      <w:r>
        <w:rPr>
          <w:rFonts w:ascii="Times New Roman"/>
          <w:b w:val="false"/>
          <w:i w:val="false"/>
          <w:color w:val="000000"/>
          <w:sz w:val="28"/>
        </w:rPr>
        <w:t>
      Міндеттері:</w:t>
      </w:r>
    </w:p>
    <w:bookmarkEnd w:id="29"/>
    <w:bookmarkStart w:name="z36" w:id="30"/>
    <w:p>
      <w:pPr>
        <w:spacing w:after="0"/>
        <w:ind w:left="0"/>
        <w:jc w:val="both"/>
      </w:pPr>
      <w:r>
        <w:rPr>
          <w:rFonts w:ascii="Times New Roman"/>
          <w:b w:val="false"/>
          <w:i w:val="false"/>
          <w:color w:val="000000"/>
          <w:sz w:val="28"/>
        </w:rPr>
        <w:t>
      1) облыстық мәслихаттың, оның органдары мен депутаттарының, ұйымдастырушылық, құжаттамалық, құқықтық, ақпараттық-талдамалық қызметін қамтамасыз ету;</w:t>
      </w:r>
    </w:p>
    <w:bookmarkEnd w:id="30"/>
    <w:bookmarkStart w:name="z37" w:id="31"/>
    <w:p>
      <w:pPr>
        <w:spacing w:after="0"/>
        <w:ind w:left="0"/>
        <w:jc w:val="both"/>
      </w:pPr>
      <w:r>
        <w:rPr>
          <w:rFonts w:ascii="Times New Roman"/>
          <w:b w:val="false"/>
          <w:i w:val="false"/>
          <w:color w:val="000000"/>
          <w:sz w:val="28"/>
        </w:rPr>
        <w:t>
      2) облыстық мәслихат қабылдайтын шешімдердің қолданыстағы заңнамаға сәйкестігін қамтамасыз ету;</w:t>
      </w:r>
    </w:p>
    <w:bookmarkEnd w:id="31"/>
    <w:bookmarkStart w:name="z38" w:id="32"/>
    <w:p>
      <w:pPr>
        <w:spacing w:after="0"/>
        <w:ind w:left="0"/>
        <w:jc w:val="both"/>
      </w:pPr>
      <w:r>
        <w:rPr>
          <w:rFonts w:ascii="Times New Roman"/>
          <w:b w:val="false"/>
          <w:i w:val="false"/>
          <w:color w:val="000000"/>
          <w:sz w:val="28"/>
        </w:rPr>
        <w:t>
      3) облыстық мәслихаттың, оның органдары мен депутаттарының қызметін материалдық-техникалық қамтамасыз ету;</w:t>
      </w:r>
    </w:p>
    <w:bookmarkEnd w:id="32"/>
    <w:bookmarkStart w:name="z39" w:id="33"/>
    <w:p>
      <w:pPr>
        <w:spacing w:after="0"/>
        <w:ind w:left="0"/>
        <w:jc w:val="both"/>
      </w:pPr>
      <w:r>
        <w:rPr>
          <w:rFonts w:ascii="Times New Roman"/>
          <w:b w:val="false"/>
          <w:i w:val="false"/>
          <w:color w:val="000000"/>
          <w:sz w:val="28"/>
        </w:rPr>
        <w:t>
      4) облыстық мәслихаттың, оның органдары мен депутаттарының қызметі туралы халықтың хабардар болуын қамтамасыз ету;</w:t>
      </w:r>
    </w:p>
    <w:bookmarkEnd w:id="33"/>
    <w:bookmarkStart w:name="z40" w:id="34"/>
    <w:p>
      <w:pPr>
        <w:spacing w:after="0"/>
        <w:ind w:left="0"/>
        <w:jc w:val="both"/>
      </w:pPr>
      <w:r>
        <w:rPr>
          <w:rFonts w:ascii="Times New Roman"/>
          <w:b w:val="false"/>
          <w:i w:val="false"/>
          <w:color w:val="000000"/>
          <w:sz w:val="28"/>
        </w:rPr>
        <w:t>
      5) облыстық мәслихаттың және оның органдарының бақылау функцияларын іске асыруды қамтамасыз ету.</w:t>
      </w:r>
    </w:p>
    <w:bookmarkEnd w:id="34"/>
    <w:bookmarkStart w:name="z41" w:id="35"/>
    <w:p>
      <w:pPr>
        <w:spacing w:after="0"/>
        <w:ind w:left="0"/>
        <w:jc w:val="both"/>
      </w:pPr>
      <w:r>
        <w:rPr>
          <w:rFonts w:ascii="Times New Roman"/>
          <w:b w:val="false"/>
          <w:i w:val="false"/>
          <w:color w:val="000000"/>
          <w:sz w:val="28"/>
        </w:rPr>
        <w:t>
      14. Функциялары:</w:t>
      </w:r>
    </w:p>
    <w:bookmarkEnd w:id="35"/>
    <w:bookmarkStart w:name="z42" w:id="36"/>
    <w:p>
      <w:pPr>
        <w:spacing w:after="0"/>
        <w:ind w:left="0"/>
        <w:jc w:val="both"/>
      </w:pPr>
      <w:r>
        <w:rPr>
          <w:rFonts w:ascii="Times New Roman"/>
          <w:b w:val="false"/>
          <w:i w:val="false"/>
          <w:color w:val="000000"/>
          <w:sz w:val="28"/>
        </w:rPr>
        <w:t>
      1) облыстық мәслихаттың, оның органдары мен депутаттарының, ұйымдастырушылық, құжаттамалық, құқықтық, ақпараттық-талдамалық қызметін қамтамасыз ету;</w:t>
      </w:r>
    </w:p>
    <w:bookmarkEnd w:id="36"/>
    <w:bookmarkStart w:name="z43" w:id="37"/>
    <w:p>
      <w:pPr>
        <w:spacing w:after="0"/>
        <w:ind w:left="0"/>
        <w:jc w:val="both"/>
      </w:pPr>
      <w:r>
        <w:rPr>
          <w:rFonts w:ascii="Times New Roman"/>
          <w:b w:val="false"/>
          <w:i w:val="false"/>
          <w:color w:val="000000"/>
          <w:sz w:val="28"/>
        </w:rPr>
        <w:t>
      2) облыстық мәслихаттың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облыстық мәслихатпен қабылданған нормативтік құқықтық актілерге мониторинг жүргізу;</w:t>
      </w:r>
    </w:p>
    <w:bookmarkEnd w:id="37"/>
    <w:bookmarkStart w:name="z44" w:id="38"/>
    <w:p>
      <w:pPr>
        <w:spacing w:after="0"/>
        <w:ind w:left="0"/>
        <w:jc w:val="both"/>
      </w:pPr>
      <w:r>
        <w:rPr>
          <w:rFonts w:ascii="Times New Roman"/>
          <w:b w:val="false"/>
          <w:i w:val="false"/>
          <w:color w:val="000000"/>
          <w:sz w:val="28"/>
        </w:rPr>
        <w:t>
      3) облыстық мәслихаттың, оның органдары мен депутаттарының қызметі туралы ақпаратты бұқаралық ақпарат құралдарына жариялау, облыстық мәслихатпен қабылданған нормативтік құқықтық актілерді жариялау;</w:t>
      </w:r>
    </w:p>
    <w:bookmarkEnd w:id="38"/>
    <w:bookmarkStart w:name="z45" w:id="39"/>
    <w:p>
      <w:pPr>
        <w:spacing w:after="0"/>
        <w:ind w:left="0"/>
        <w:jc w:val="both"/>
      </w:pPr>
      <w:r>
        <w:rPr>
          <w:rFonts w:ascii="Times New Roman"/>
          <w:b w:val="false"/>
          <w:i w:val="false"/>
          <w:color w:val="000000"/>
          <w:sz w:val="28"/>
        </w:rPr>
        <w:t>
      4) келіп түскен ақпаратты, атқарушы органдар басшыларының есептерін жинақтау, талдау, облыстық мәслихат депутаттарының алдында өз қызметі туралы есеп беретін мемлекеттік органдар қызметінің нәтижелері туралы анықтамаларды дайындау;</w:t>
      </w:r>
    </w:p>
    <w:bookmarkEnd w:id="39"/>
    <w:bookmarkStart w:name="z46" w:id="40"/>
    <w:p>
      <w:pPr>
        <w:spacing w:after="0"/>
        <w:ind w:left="0"/>
        <w:jc w:val="both"/>
      </w:pPr>
      <w:r>
        <w:rPr>
          <w:rFonts w:ascii="Times New Roman"/>
          <w:b w:val="false"/>
          <w:i w:val="false"/>
          <w:color w:val="000000"/>
          <w:sz w:val="28"/>
        </w:rPr>
        <w:t>
      5) облыстық мәслихаттың веб-сайтында облыстық мәслихаттың, оның органдары мен депутаттардың қызметі туралы ақпаратты орналастыру;</w:t>
      </w:r>
    </w:p>
    <w:bookmarkEnd w:id="40"/>
    <w:bookmarkStart w:name="z47" w:id="41"/>
    <w:p>
      <w:pPr>
        <w:spacing w:after="0"/>
        <w:ind w:left="0"/>
        <w:jc w:val="both"/>
      </w:pPr>
      <w:r>
        <w:rPr>
          <w:rFonts w:ascii="Times New Roman"/>
          <w:b w:val="false"/>
          <w:i w:val="false"/>
          <w:color w:val="000000"/>
          <w:sz w:val="28"/>
        </w:rPr>
        <w:t>
      6) облыстық мәслихат аппараты қызметкерлері мен мәслихат депутаттарының біліктілігін арттыру қамтамасыз ету;</w:t>
      </w:r>
    </w:p>
    <w:bookmarkEnd w:id="41"/>
    <w:bookmarkStart w:name="z48" w:id="42"/>
    <w:p>
      <w:pPr>
        <w:spacing w:after="0"/>
        <w:ind w:left="0"/>
        <w:jc w:val="both"/>
      </w:pPr>
      <w:r>
        <w:rPr>
          <w:rFonts w:ascii="Times New Roman"/>
          <w:b w:val="false"/>
          <w:i w:val="false"/>
          <w:color w:val="000000"/>
          <w:sz w:val="28"/>
        </w:rPr>
        <w:t>
      7)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облыстық мәслихат аппаратының мүдделерін белгіленген тәртіппен білдіру және қорғау;</w:t>
      </w:r>
    </w:p>
    <w:bookmarkEnd w:id="42"/>
    <w:bookmarkStart w:name="z49" w:id="43"/>
    <w:p>
      <w:pPr>
        <w:spacing w:after="0"/>
        <w:ind w:left="0"/>
        <w:jc w:val="both"/>
      </w:pPr>
      <w:r>
        <w:rPr>
          <w:rFonts w:ascii="Times New Roman"/>
          <w:b w:val="false"/>
          <w:i w:val="false"/>
          <w:color w:val="000000"/>
          <w:sz w:val="28"/>
        </w:rPr>
        <w:t>
      8) қолданыстағы заңнамамен белгіленген өзге де функцияларды жүзеге асыру.</w:t>
      </w:r>
    </w:p>
    <w:bookmarkEnd w:id="43"/>
    <w:bookmarkStart w:name="z50" w:id="44"/>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44"/>
    <w:bookmarkStart w:name="z51" w:id="45"/>
    <w:p>
      <w:pPr>
        <w:spacing w:after="0"/>
        <w:ind w:left="0"/>
        <w:jc w:val="both"/>
      </w:pPr>
      <w:r>
        <w:rPr>
          <w:rFonts w:ascii="Times New Roman"/>
          <w:b w:val="false"/>
          <w:i w:val="false"/>
          <w:color w:val="000000"/>
          <w:sz w:val="28"/>
        </w:rPr>
        <w:t>
      15. Мәслихат аппаратына басшылықты жүктелген міндеттердің орындалуына және оның функцияларын жүзеге асыруға дербес жауапты болып табылатын облыстық мәслихатының төрағасы жүзеге асырады.</w:t>
      </w:r>
    </w:p>
    <w:bookmarkEnd w:id="45"/>
    <w:bookmarkStart w:name="z52" w:id="46"/>
    <w:p>
      <w:pPr>
        <w:spacing w:after="0"/>
        <w:ind w:left="0"/>
        <w:jc w:val="both"/>
      </w:pPr>
      <w:r>
        <w:rPr>
          <w:rFonts w:ascii="Times New Roman"/>
          <w:b w:val="false"/>
          <w:i w:val="false"/>
          <w:color w:val="000000"/>
          <w:sz w:val="28"/>
        </w:rPr>
        <w:t>
      16. Облыстық мәслихаттың төрағасы мәслихат сессиясында депутаттардың арасынан ашық немесе жасырын дауыс беру арқылы депутаттардың жалпы санының көпшілік даусымен мәслихат сайлайды және қызметтен босатады. Мәслихаттың төрағасы мәслихат өкiлеттiгi мерзiмiне сайланады.</w:t>
      </w:r>
    </w:p>
    <w:bookmarkEnd w:id="46"/>
    <w:bookmarkStart w:name="z53" w:id="47"/>
    <w:p>
      <w:pPr>
        <w:spacing w:after="0"/>
        <w:ind w:left="0"/>
        <w:jc w:val="both"/>
      </w:pPr>
      <w:r>
        <w:rPr>
          <w:rFonts w:ascii="Times New Roman"/>
          <w:b w:val="false"/>
          <w:i w:val="false"/>
          <w:color w:val="000000"/>
          <w:sz w:val="28"/>
        </w:rPr>
        <w:t>
      17. Мәслихат төрағасы лауазымына кандидатураларды мәслихат депутаттары мәслихат сессиясында ұсынады.</w:t>
      </w:r>
    </w:p>
    <w:bookmarkEnd w:id="47"/>
    <w:bookmarkStart w:name="z54" w:id="48"/>
    <w:p>
      <w:pPr>
        <w:spacing w:after="0"/>
        <w:ind w:left="0"/>
        <w:jc w:val="both"/>
      </w:pPr>
      <w:r>
        <w:rPr>
          <w:rFonts w:ascii="Times New Roman"/>
          <w:b w:val="false"/>
          <w:i w:val="false"/>
          <w:color w:val="000000"/>
          <w:sz w:val="28"/>
        </w:rPr>
        <w:t>
      18. Облыстық мәслихат төрағасының орынбасары болмайды.</w:t>
      </w:r>
    </w:p>
    <w:bookmarkEnd w:id="48"/>
    <w:bookmarkStart w:name="z55" w:id="49"/>
    <w:p>
      <w:pPr>
        <w:spacing w:after="0"/>
        <w:ind w:left="0"/>
        <w:jc w:val="both"/>
      </w:pPr>
      <w:r>
        <w:rPr>
          <w:rFonts w:ascii="Times New Roman"/>
          <w:b w:val="false"/>
          <w:i w:val="false"/>
          <w:color w:val="000000"/>
          <w:sz w:val="28"/>
        </w:rPr>
        <w:t>
      19. Облыстық мәслихат төрағасы өкілеттігі:</w:t>
      </w:r>
    </w:p>
    <w:bookmarkEnd w:id="49"/>
    <w:bookmarkStart w:name="z56" w:id="50"/>
    <w:p>
      <w:pPr>
        <w:spacing w:after="0"/>
        <w:ind w:left="0"/>
        <w:jc w:val="both"/>
      </w:pPr>
      <w:r>
        <w:rPr>
          <w:rFonts w:ascii="Times New Roman"/>
          <w:b w:val="false"/>
          <w:i w:val="false"/>
          <w:color w:val="000000"/>
          <w:sz w:val="28"/>
        </w:rPr>
        <w:t>
      1) мәслихат сессиясын және оның қарауына енгізілген мәселелерді әзірлеуді ұйымдастыруды, хаттама жасалуын қамтамасыз етеді және мәслихат сессиясында қабылданған немесе бекітілген шешімдерге, өзге де құжаттарға қол қояды;</w:t>
      </w:r>
    </w:p>
    <w:bookmarkEnd w:id="50"/>
    <w:bookmarkStart w:name="z57" w:id="51"/>
    <w:p>
      <w:pPr>
        <w:spacing w:after="0"/>
        <w:ind w:left="0"/>
        <w:jc w:val="both"/>
      </w:pPr>
      <w:r>
        <w:rPr>
          <w:rFonts w:ascii="Times New Roman"/>
          <w:b w:val="false"/>
          <w:i w:val="false"/>
          <w:color w:val="000000"/>
          <w:sz w:val="28"/>
        </w:rPr>
        <w:t>
      2) мәслихат сессиясын шақыру туралы шешiм қабылдайды;</w:t>
      </w:r>
    </w:p>
    <w:bookmarkEnd w:id="51"/>
    <w:bookmarkStart w:name="z58" w:id="52"/>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2"/>
    <w:bookmarkStart w:name="z59" w:id="53"/>
    <w:p>
      <w:pPr>
        <w:spacing w:after="0"/>
        <w:ind w:left="0"/>
        <w:jc w:val="both"/>
      </w:pPr>
      <w:r>
        <w:rPr>
          <w:rFonts w:ascii="Times New Roman"/>
          <w:b w:val="false"/>
          <w:i w:val="false"/>
          <w:color w:val="000000"/>
          <w:sz w:val="28"/>
        </w:rPr>
        <w:t>
      4) мәслихат депутаттарының өз өкілеттіліктерін жүзеге асыруына жәрдемдеседі, оларды қажетті ақпаратпен қамтамасыз етеді, депутаттарды мәслихат сессиясына,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p>
    <w:bookmarkEnd w:id="53"/>
    <w:bookmarkStart w:name="z60" w:id="54"/>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bookmarkEnd w:id="54"/>
    <w:bookmarkStart w:name="z61" w:id="55"/>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55"/>
    <w:bookmarkStart w:name="z62" w:id="56"/>
    <w:p>
      <w:pPr>
        <w:spacing w:after="0"/>
        <w:ind w:left="0"/>
        <w:jc w:val="both"/>
      </w:pPr>
      <w:r>
        <w:rPr>
          <w:rFonts w:ascii="Times New Roman"/>
          <w:b w:val="false"/>
          <w:i w:val="false"/>
          <w:color w:val="000000"/>
          <w:sz w:val="28"/>
        </w:rPr>
        <w:t>
      7) сайлаушылар өтініштері туралы және олар бойынша қабылданған шаралар туралы мәслихатқа ұдайы ақпарат беріп отырады;</w:t>
      </w:r>
    </w:p>
    <w:bookmarkEnd w:id="56"/>
    <w:bookmarkStart w:name="z63" w:id="57"/>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іс-қимылын ұйымдастырады;</w:t>
      </w:r>
    </w:p>
    <w:bookmarkEnd w:id="57"/>
    <w:bookmarkStart w:name="z64" w:id="58"/>
    <w:p>
      <w:pPr>
        <w:spacing w:after="0"/>
        <w:ind w:left="0"/>
        <w:jc w:val="both"/>
      </w:pPr>
      <w:r>
        <w:rPr>
          <w:rFonts w:ascii="Times New Roman"/>
          <w:b w:val="false"/>
          <w:i w:val="false"/>
          <w:color w:val="000000"/>
          <w:sz w:val="28"/>
        </w:rPr>
        <w:t xml:space="preserve">
      9)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bookmarkEnd w:id="58"/>
    <w:bookmarkStart w:name="z65" w:id="59"/>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59"/>
    <w:bookmarkStart w:name="z66" w:id="60"/>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үйлестіреді;</w:t>
      </w:r>
    </w:p>
    <w:bookmarkEnd w:id="60"/>
    <w:bookmarkStart w:name="z67" w:id="61"/>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p>
    <w:bookmarkEnd w:id="61"/>
    <w:bookmarkStart w:name="z68" w:id="62"/>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bookmarkEnd w:id="62"/>
    <w:bookmarkStart w:name="z69" w:id="63"/>
    <w:p>
      <w:pPr>
        <w:spacing w:after="0"/>
        <w:ind w:left="0"/>
        <w:jc w:val="both"/>
      </w:pPr>
      <w:r>
        <w:rPr>
          <w:rFonts w:ascii="Times New Roman"/>
          <w:b w:val="false"/>
          <w:i w:val="false"/>
          <w:color w:val="000000"/>
          <w:sz w:val="28"/>
        </w:rPr>
        <w:t>
      14) мәслихат шешімдері бойынша өзге де міндеттерді орындайды;</w:t>
      </w:r>
    </w:p>
    <w:bookmarkEnd w:id="63"/>
    <w:bookmarkStart w:name="z70" w:id="64"/>
    <w:p>
      <w:pPr>
        <w:spacing w:after="0"/>
        <w:ind w:left="0"/>
        <w:jc w:val="both"/>
      </w:pPr>
      <w:r>
        <w:rPr>
          <w:rFonts w:ascii="Times New Roman"/>
          <w:b w:val="false"/>
          <w:i w:val="false"/>
          <w:color w:val="000000"/>
          <w:sz w:val="28"/>
        </w:rPr>
        <w:t>
      15) облыстық мәслихаттың қарауына облыстың тексеру комиссиясының төрағасы мен мүшелерін қызметіне тағайындауға кандидатураларды, сондай-ақ оны қызметтен босату туралы ұсыныс енгізеді;</w:t>
      </w:r>
    </w:p>
    <w:bookmarkEnd w:id="64"/>
    <w:bookmarkStart w:name="z71" w:id="65"/>
    <w:p>
      <w:pPr>
        <w:spacing w:after="0"/>
        <w:ind w:left="0"/>
        <w:jc w:val="both"/>
      </w:pPr>
      <w:r>
        <w:rPr>
          <w:rFonts w:ascii="Times New Roman"/>
          <w:b w:val="false"/>
          <w:i w:val="false"/>
          <w:color w:val="000000"/>
          <w:sz w:val="28"/>
        </w:rPr>
        <w:t>
      16) мемлекеттік мекеменің атынан сенімхатсыз әрекет етеді;</w:t>
      </w:r>
    </w:p>
    <w:bookmarkEnd w:id="65"/>
    <w:bookmarkStart w:name="z72" w:id="66"/>
    <w:p>
      <w:pPr>
        <w:spacing w:after="0"/>
        <w:ind w:left="0"/>
        <w:jc w:val="both"/>
      </w:pPr>
      <w:r>
        <w:rPr>
          <w:rFonts w:ascii="Times New Roman"/>
          <w:b w:val="false"/>
          <w:i w:val="false"/>
          <w:color w:val="000000"/>
          <w:sz w:val="28"/>
        </w:rPr>
        <w:t>
      17) мемлекеттік органдарда, өзге де ұйымдарда мемлекеттік мекеменің мүддесін білдіреді;</w:t>
      </w:r>
    </w:p>
    <w:bookmarkEnd w:id="66"/>
    <w:bookmarkStart w:name="z73" w:id="67"/>
    <w:p>
      <w:pPr>
        <w:spacing w:after="0"/>
        <w:ind w:left="0"/>
        <w:jc w:val="both"/>
      </w:pPr>
      <w:r>
        <w:rPr>
          <w:rFonts w:ascii="Times New Roman"/>
          <w:b w:val="false"/>
          <w:i w:val="false"/>
          <w:color w:val="000000"/>
          <w:sz w:val="28"/>
        </w:rPr>
        <w:t>
      18) шарттар жасайды;</w:t>
      </w:r>
    </w:p>
    <w:bookmarkEnd w:id="67"/>
    <w:bookmarkStart w:name="z74" w:id="68"/>
    <w:p>
      <w:pPr>
        <w:spacing w:after="0"/>
        <w:ind w:left="0"/>
        <w:jc w:val="both"/>
      </w:pPr>
      <w:r>
        <w:rPr>
          <w:rFonts w:ascii="Times New Roman"/>
          <w:b w:val="false"/>
          <w:i w:val="false"/>
          <w:color w:val="000000"/>
          <w:sz w:val="28"/>
        </w:rPr>
        <w:t>
      19) сенімхаттар береді;</w:t>
      </w:r>
    </w:p>
    <w:bookmarkEnd w:id="68"/>
    <w:bookmarkStart w:name="z75" w:id="69"/>
    <w:p>
      <w:pPr>
        <w:spacing w:after="0"/>
        <w:ind w:left="0"/>
        <w:jc w:val="both"/>
      </w:pPr>
      <w:r>
        <w:rPr>
          <w:rFonts w:ascii="Times New Roman"/>
          <w:b w:val="false"/>
          <w:i w:val="false"/>
          <w:color w:val="000000"/>
          <w:sz w:val="28"/>
        </w:rPr>
        <w:t>
      Мәслихат төрағасы болмаған кезде оның өкілеттілігін мәслихат төрағасының өкімі бойынша мәслихат тұрақты комиссияларының бірінің төрағасы немесе мәслихат депутаты уақытша жүзеге асырады.</w:t>
      </w:r>
    </w:p>
    <w:bookmarkEnd w:id="69"/>
    <w:bookmarkStart w:name="z76" w:id="70"/>
    <w:p>
      <w:pPr>
        <w:spacing w:after="0"/>
        <w:ind w:left="0"/>
        <w:jc w:val="left"/>
      </w:pPr>
      <w:r>
        <w:rPr>
          <w:rFonts w:ascii="Times New Roman"/>
          <w:b/>
          <w:i w:val="false"/>
          <w:color w:val="000000"/>
        </w:rPr>
        <w:t xml:space="preserve"> 4 тарау. Мемлекеттік органның мүлкі</w:t>
      </w:r>
    </w:p>
    <w:bookmarkEnd w:id="70"/>
    <w:bookmarkStart w:name="z77" w:id="71"/>
    <w:p>
      <w:pPr>
        <w:spacing w:after="0"/>
        <w:ind w:left="0"/>
        <w:jc w:val="both"/>
      </w:pPr>
      <w:r>
        <w:rPr>
          <w:rFonts w:ascii="Times New Roman"/>
          <w:b w:val="false"/>
          <w:i w:val="false"/>
          <w:color w:val="000000"/>
          <w:sz w:val="28"/>
        </w:rPr>
        <w:t>
      20. Мәслихат аппаратының заңнамада көзделген жағдайдларда жедел басқару құқығында оқшауланған мүлік болуы мүмкін.</w:t>
      </w:r>
    </w:p>
    <w:bookmarkEnd w:id="71"/>
    <w:bookmarkStart w:name="z78" w:id="7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79" w:id="73"/>
    <w:p>
      <w:pPr>
        <w:spacing w:after="0"/>
        <w:ind w:left="0"/>
        <w:jc w:val="both"/>
      </w:pPr>
      <w:r>
        <w:rPr>
          <w:rFonts w:ascii="Times New Roman"/>
          <w:b w:val="false"/>
          <w:i w:val="false"/>
          <w:color w:val="000000"/>
          <w:sz w:val="28"/>
        </w:rPr>
        <w:t>
      21. Мәслихат аппаратына берілген мүлік коммуналдық меншікке жатады.</w:t>
      </w:r>
    </w:p>
    <w:bookmarkEnd w:id="73"/>
    <w:bookmarkStart w:name="z80" w:id="74"/>
    <w:p>
      <w:pPr>
        <w:spacing w:after="0"/>
        <w:ind w:left="0"/>
        <w:jc w:val="both"/>
      </w:pPr>
      <w:r>
        <w:rPr>
          <w:rFonts w:ascii="Times New Roman"/>
          <w:b w:val="false"/>
          <w:i w:val="false"/>
          <w:color w:val="000000"/>
          <w:sz w:val="28"/>
        </w:rPr>
        <w:t>
      22.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1" w:id="7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5"/>
    <w:bookmarkStart w:name="z82" w:id="76"/>
    <w:p>
      <w:pPr>
        <w:spacing w:after="0"/>
        <w:ind w:left="0"/>
        <w:jc w:val="both"/>
      </w:pPr>
      <w:r>
        <w:rPr>
          <w:rFonts w:ascii="Times New Roman"/>
          <w:b w:val="false"/>
          <w:i w:val="false"/>
          <w:color w:val="000000"/>
          <w:sz w:val="28"/>
        </w:rPr>
        <w:t>
      23. Мәслихат аппаратын қайта құру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