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0cc6" w14:textId="273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 "Б" корпусының мемлекеттік әкімшілік қызметшілерінің жұмысын бағалауәдістемесін бекіту туралы</w:t>
      </w:r>
    </w:p>
    <w:p>
      <w:pPr>
        <w:spacing w:after="0"/>
        <w:ind w:left="0"/>
        <w:jc w:val="both"/>
      </w:pPr>
      <w:r>
        <w:rPr>
          <w:rFonts w:ascii="Times New Roman"/>
          <w:b w:val="false"/>
          <w:i w:val="false"/>
          <w:color w:val="000000"/>
          <w:sz w:val="28"/>
        </w:rPr>
        <w:t>Атырау облысы әкімдігінің 2023 жылғы 25 сәуірдегі № 57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әкімдігі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қой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25 сәуірдегі</w:t>
            </w:r>
            <w:r>
              <w:br/>
            </w:r>
            <w:r>
              <w:rPr>
                <w:rFonts w:ascii="Times New Roman"/>
                <w:b w:val="false"/>
                <w:i w:val="false"/>
                <w:color w:val="000000"/>
                <w:sz w:val="20"/>
              </w:rPr>
              <w:t>№ 57 қаулысына қосымша</w:t>
            </w:r>
          </w:p>
        </w:tc>
      </w:tr>
    </w:tbl>
    <w:bookmarkStart w:name="z10" w:id="4"/>
    <w:p>
      <w:pPr>
        <w:spacing w:after="0"/>
        <w:ind w:left="0"/>
        <w:jc w:val="left"/>
      </w:pPr>
      <w:r>
        <w:rPr>
          <w:rFonts w:ascii="Times New Roman"/>
          <w:b/>
          <w:i w:val="false"/>
          <w:color w:val="000000"/>
        </w:rPr>
        <w:t xml:space="preserve"> Атырау облысы әкімдігі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Атырау облысы әкімдігі "Б" корпусының мемлекеттік әкімшілік қызметшілерінің жұмысын бағалауәдістемесі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 басшысы - D-3санаттарының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мемлекеттік органның басшысы - D-O-1санаттарының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6)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7)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2 тармақтың 13) тармақшасы 31.08.2023 дейін әрекет етеді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09" w:id="20"/>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Атырау облысы әкімдігінің 29.06.2023 № </w:t>
      </w:r>
      <w:r>
        <w:rPr>
          <w:rFonts w:ascii="Times New Roman"/>
          <w:b w:val="false"/>
          <w:i w:val="false"/>
          <w:color w:val="00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21"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Атырау облысы әкімдігінің 29.06.2023 № </w:t>
      </w:r>
      <w:r>
        <w:rPr>
          <w:rFonts w:ascii="Times New Roman"/>
          <w:b w:val="false"/>
          <w:i w:val="false"/>
          <w:color w:val="00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2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0"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5-тармағының екінші абзацы 31.08.2023 дейін әрекет етеді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25"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Атырау облысы әкімдігінің 29.06.2023 № </w:t>
      </w:r>
      <w:r>
        <w:rPr>
          <w:rFonts w:ascii="Times New Roman"/>
          <w:b w:val="false"/>
          <w:i w:val="false"/>
          <w:color w:val="00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3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Атырау облысы әкімдігінің 29.06.2023 № </w:t>
      </w:r>
      <w:r>
        <w:rPr>
          <w:rFonts w:ascii="Times New Roman"/>
          <w:b w:val="false"/>
          <w:i w:val="false"/>
          <w:color w:val="00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0"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1"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2"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228"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Ескерту.11-тармақ жаңа редакцияда- Атырау облысы әкімдігінің 29.06.2023 № </w:t>
      </w:r>
      <w:r>
        <w:rPr>
          <w:rFonts w:ascii="Times New Roman"/>
          <w:b w:val="false"/>
          <w:i w:val="false"/>
          <w:color w:val="00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4"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5"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46"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47"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48"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49"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0"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1"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2"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3"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4"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5"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56"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57"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58"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59" w:id="57"/>
    <w:p>
      <w:pPr>
        <w:spacing w:after="0"/>
        <w:ind w:left="0"/>
        <w:jc w:val="both"/>
      </w:pPr>
      <w:r>
        <w:rPr>
          <w:rFonts w:ascii="Times New Roman"/>
          <w:b w:val="false"/>
          <w:i w:val="false"/>
          <w:color w:val="000000"/>
          <w:sz w:val="28"/>
        </w:rPr>
        <w:t>
      2) НМИ уақтылы талдау мен келісу;</w:t>
      </w:r>
    </w:p>
    <w:bookmarkEnd w:id="57"/>
    <w:bookmarkStart w:name="z60"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1"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2"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3"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4"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5"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66" w:id="64"/>
    <w:p>
      <w:pPr>
        <w:spacing w:after="0"/>
        <w:ind w:left="0"/>
        <w:jc w:val="both"/>
      </w:pPr>
      <w:r>
        <w:rPr>
          <w:rFonts w:ascii="Times New Roman"/>
          <w:b w:val="false"/>
          <w:i w:val="false"/>
          <w:color w:val="000000"/>
          <w:sz w:val="28"/>
        </w:rPr>
        <w:t xml:space="preserve">
      22. НМИ-дыбағалаушыадаммен Атырау облысы Экономика және бюджеттік жоспарлау басқармасының (қажет болған жағдайда),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67"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68"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69"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0"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71"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Атырау облысы Экономика және бюджеттік жоспарлау басқармасының(қажет болған жағдайда), стратегиялық жоспарлау мәселесін үйлестіретін құрылымдық бөлімшенің (барболған жағдайда)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2"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3"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4"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5" w:id="73"/>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3"/>
    <w:bookmarkStart w:name="z76"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77"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78"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79"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0"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1"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2"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3"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4"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85"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86"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87"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88"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89"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0"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1"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2"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3" w:id="91"/>
    <w:p>
      <w:pPr>
        <w:spacing w:after="0"/>
        <w:ind w:left="0"/>
        <w:jc w:val="both"/>
      </w:pPr>
      <w:r>
        <w:rPr>
          <w:rFonts w:ascii="Times New Roman"/>
          <w:b w:val="false"/>
          <w:i w:val="false"/>
          <w:color w:val="000000"/>
          <w:sz w:val="28"/>
        </w:rPr>
        <w:t>
      дербестік және бастамашылық;</w:t>
      </w:r>
    </w:p>
    <w:bookmarkEnd w:id="91"/>
    <w:bookmarkStart w:name="z94" w:id="92"/>
    <w:p>
      <w:pPr>
        <w:spacing w:after="0"/>
        <w:ind w:left="0"/>
        <w:jc w:val="both"/>
      </w:pPr>
      <w:r>
        <w:rPr>
          <w:rFonts w:ascii="Times New Roman"/>
          <w:b w:val="false"/>
          <w:i w:val="false"/>
          <w:color w:val="000000"/>
          <w:sz w:val="28"/>
        </w:rPr>
        <w:t>
      еңбек тәртібі.</w:t>
      </w:r>
    </w:p>
    <w:bookmarkEnd w:id="92"/>
    <w:bookmarkStart w:name="z95" w:id="93"/>
    <w:p>
      <w:pPr>
        <w:spacing w:after="0"/>
        <w:ind w:left="0"/>
        <w:jc w:val="left"/>
      </w:pPr>
      <w:r>
        <w:rPr>
          <w:rFonts w:ascii="Times New Roman"/>
          <w:b/>
          <w:i w:val="false"/>
          <w:color w:val="000000"/>
        </w:rPr>
        <w:t xml:space="preserve"> 4-тарау. 360 әдісі бойынша бағалау тәртібі</w:t>
      </w:r>
    </w:p>
    <w:bookmarkEnd w:id="93"/>
    <w:bookmarkStart w:name="z96"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97" w:id="95"/>
    <w:p>
      <w:pPr>
        <w:spacing w:after="0"/>
        <w:ind w:left="0"/>
        <w:jc w:val="both"/>
      </w:pPr>
      <w:r>
        <w:rPr>
          <w:rFonts w:ascii="Times New Roman"/>
          <w:b w:val="false"/>
          <w:i w:val="false"/>
          <w:color w:val="000000"/>
          <w:sz w:val="28"/>
        </w:rPr>
        <w:t xml:space="preserve">
      Құрылымдық бөлімшелердің/мемлекеттік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98"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99"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0" w:id="98"/>
    <w:p>
      <w:pPr>
        <w:spacing w:after="0"/>
        <w:ind w:left="0"/>
        <w:jc w:val="both"/>
      </w:pPr>
      <w:r>
        <w:rPr>
          <w:rFonts w:ascii="Times New Roman"/>
          <w:b w:val="false"/>
          <w:i w:val="false"/>
          <w:color w:val="000000"/>
          <w:sz w:val="28"/>
        </w:rPr>
        <w:t>
      қызметті басқару;</w:t>
      </w:r>
    </w:p>
    <w:bookmarkEnd w:id="98"/>
    <w:bookmarkStart w:name="z101" w:id="99"/>
    <w:p>
      <w:pPr>
        <w:spacing w:after="0"/>
        <w:ind w:left="0"/>
        <w:jc w:val="both"/>
      </w:pPr>
      <w:r>
        <w:rPr>
          <w:rFonts w:ascii="Times New Roman"/>
          <w:b w:val="false"/>
          <w:i w:val="false"/>
          <w:color w:val="000000"/>
          <w:sz w:val="28"/>
        </w:rPr>
        <w:t>
      тиімді коммуникацияларды құру;</w:t>
      </w:r>
    </w:p>
    <w:bookmarkEnd w:id="99"/>
    <w:bookmarkStart w:name="z102"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3" w:id="101"/>
    <w:p>
      <w:pPr>
        <w:spacing w:after="0"/>
        <w:ind w:left="0"/>
        <w:jc w:val="both"/>
      </w:pPr>
      <w:r>
        <w:rPr>
          <w:rFonts w:ascii="Times New Roman"/>
          <w:b w:val="false"/>
          <w:i w:val="false"/>
          <w:color w:val="000000"/>
          <w:sz w:val="28"/>
        </w:rPr>
        <w:t>
      өзгерістерді басқару;</w:t>
      </w:r>
    </w:p>
    <w:bookmarkEnd w:id="101"/>
    <w:bookmarkStart w:name="z104" w:id="102"/>
    <w:p>
      <w:pPr>
        <w:spacing w:after="0"/>
        <w:ind w:left="0"/>
        <w:jc w:val="both"/>
      </w:pPr>
      <w:r>
        <w:rPr>
          <w:rFonts w:ascii="Times New Roman"/>
          <w:b w:val="false"/>
          <w:i w:val="false"/>
          <w:color w:val="000000"/>
          <w:sz w:val="28"/>
        </w:rPr>
        <w:t>
      нәтижеге бағдарлану;</w:t>
      </w:r>
    </w:p>
    <w:bookmarkEnd w:id="102"/>
    <w:bookmarkStart w:name="z105"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06" w:id="104"/>
    <w:p>
      <w:pPr>
        <w:spacing w:after="0"/>
        <w:ind w:left="0"/>
        <w:jc w:val="both"/>
      </w:pPr>
      <w:r>
        <w:rPr>
          <w:rFonts w:ascii="Times New Roman"/>
          <w:b w:val="false"/>
          <w:i w:val="false"/>
          <w:color w:val="000000"/>
          <w:sz w:val="28"/>
        </w:rPr>
        <w:t>
      топты басқару;</w:t>
      </w:r>
    </w:p>
    <w:bookmarkEnd w:id="104"/>
    <w:bookmarkStart w:name="z107" w:id="105"/>
    <w:p>
      <w:pPr>
        <w:spacing w:after="0"/>
        <w:ind w:left="0"/>
        <w:jc w:val="both"/>
      </w:pPr>
      <w:r>
        <w:rPr>
          <w:rFonts w:ascii="Times New Roman"/>
          <w:b w:val="false"/>
          <w:i w:val="false"/>
          <w:color w:val="000000"/>
          <w:sz w:val="28"/>
        </w:rPr>
        <w:t>
      көшбасшылық қасиеттер;</w:t>
      </w:r>
    </w:p>
    <w:bookmarkEnd w:id="105"/>
    <w:bookmarkStart w:name="z108" w:id="106"/>
    <w:p>
      <w:pPr>
        <w:spacing w:after="0"/>
        <w:ind w:left="0"/>
        <w:jc w:val="both"/>
      </w:pPr>
      <w:r>
        <w:rPr>
          <w:rFonts w:ascii="Times New Roman"/>
          <w:b w:val="false"/>
          <w:i w:val="false"/>
          <w:color w:val="000000"/>
          <w:sz w:val="28"/>
        </w:rPr>
        <w:t>
      ынтымақтастық;</w:t>
      </w:r>
    </w:p>
    <w:bookmarkEnd w:id="106"/>
    <w:bookmarkStart w:name="z109" w:id="107"/>
    <w:p>
      <w:pPr>
        <w:spacing w:after="0"/>
        <w:ind w:left="0"/>
        <w:jc w:val="both"/>
      </w:pPr>
      <w:r>
        <w:rPr>
          <w:rFonts w:ascii="Times New Roman"/>
          <w:b w:val="false"/>
          <w:i w:val="false"/>
          <w:color w:val="000000"/>
          <w:sz w:val="28"/>
        </w:rPr>
        <w:t>
      жеделділік;</w:t>
      </w:r>
    </w:p>
    <w:bookmarkEnd w:id="107"/>
    <w:bookmarkStart w:name="z110" w:id="108"/>
    <w:p>
      <w:pPr>
        <w:spacing w:after="0"/>
        <w:ind w:left="0"/>
        <w:jc w:val="both"/>
      </w:pPr>
      <w:r>
        <w:rPr>
          <w:rFonts w:ascii="Times New Roman"/>
          <w:b w:val="false"/>
          <w:i w:val="false"/>
          <w:color w:val="000000"/>
          <w:sz w:val="28"/>
        </w:rPr>
        <w:t>
      өзін-өзі дамыту;</w:t>
      </w:r>
    </w:p>
    <w:bookmarkEnd w:id="108"/>
    <w:bookmarkStart w:name="z111" w:id="109"/>
    <w:p>
      <w:pPr>
        <w:spacing w:after="0"/>
        <w:ind w:left="0"/>
        <w:jc w:val="both"/>
      </w:pPr>
      <w:r>
        <w:rPr>
          <w:rFonts w:ascii="Times New Roman"/>
          <w:b w:val="false"/>
          <w:i w:val="false"/>
          <w:color w:val="000000"/>
          <w:sz w:val="28"/>
        </w:rPr>
        <w:t>
      бастамшылдық;</w:t>
      </w:r>
    </w:p>
    <w:bookmarkEnd w:id="109"/>
    <w:bookmarkStart w:name="z112" w:id="110"/>
    <w:p>
      <w:pPr>
        <w:spacing w:after="0"/>
        <w:ind w:left="0"/>
        <w:jc w:val="both"/>
      </w:pPr>
      <w:r>
        <w:rPr>
          <w:rFonts w:ascii="Times New Roman"/>
          <w:b w:val="false"/>
          <w:i w:val="false"/>
          <w:color w:val="000000"/>
          <w:sz w:val="28"/>
        </w:rPr>
        <w:t>
      "Б" корпусының қызметшілері үшін:</w:t>
      </w:r>
    </w:p>
    <w:bookmarkEnd w:id="110"/>
    <w:bookmarkStart w:name="z113" w:id="111"/>
    <w:p>
      <w:pPr>
        <w:spacing w:after="0"/>
        <w:ind w:left="0"/>
        <w:jc w:val="both"/>
      </w:pPr>
      <w:r>
        <w:rPr>
          <w:rFonts w:ascii="Times New Roman"/>
          <w:b w:val="false"/>
          <w:i w:val="false"/>
          <w:color w:val="000000"/>
          <w:sz w:val="28"/>
        </w:rPr>
        <w:t>
      тиімді коммуникацияларды құру;</w:t>
      </w:r>
    </w:p>
    <w:bookmarkEnd w:id="111"/>
    <w:bookmarkStart w:name="z114" w:id="112"/>
    <w:p>
      <w:pPr>
        <w:spacing w:after="0"/>
        <w:ind w:left="0"/>
        <w:jc w:val="both"/>
      </w:pPr>
      <w:r>
        <w:rPr>
          <w:rFonts w:ascii="Times New Roman"/>
          <w:b w:val="false"/>
          <w:i w:val="false"/>
          <w:color w:val="000000"/>
          <w:sz w:val="28"/>
        </w:rPr>
        <w:t>
      әдепнормалары мен қағидаларын ұстану;</w:t>
      </w:r>
    </w:p>
    <w:bookmarkEnd w:id="112"/>
    <w:bookmarkStart w:name="z115" w:id="113"/>
    <w:p>
      <w:pPr>
        <w:spacing w:after="0"/>
        <w:ind w:left="0"/>
        <w:jc w:val="both"/>
      </w:pPr>
      <w:r>
        <w:rPr>
          <w:rFonts w:ascii="Times New Roman"/>
          <w:b w:val="false"/>
          <w:i w:val="false"/>
          <w:color w:val="000000"/>
          <w:sz w:val="28"/>
        </w:rPr>
        <w:t>
      өзгерістердібасқару;</w:t>
      </w:r>
    </w:p>
    <w:bookmarkEnd w:id="113"/>
    <w:bookmarkStart w:name="z116" w:id="114"/>
    <w:p>
      <w:pPr>
        <w:spacing w:after="0"/>
        <w:ind w:left="0"/>
        <w:jc w:val="both"/>
      </w:pPr>
      <w:r>
        <w:rPr>
          <w:rFonts w:ascii="Times New Roman"/>
          <w:b w:val="false"/>
          <w:i w:val="false"/>
          <w:color w:val="000000"/>
          <w:sz w:val="28"/>
        </w:rPr>
        <w:t>
      нәтижегебағдарлану;</w:t>
      </w:r>
    </w:p>
    <w:bookmarkEnd w:id="114"/>
    <w:bookmarkStart w:name="z117"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18" w:id="116"/>
    <w:p>
      <w:pPr>
        <w:spacing w:after="0"/>
        <w:ind w:left="0"/>
        <w:jc w:val="both"/>
      </w:pPr>
      <w:r>
        <w:rPr>
          <w:rFonts w:ascii="Times New Roman"/>
          <w:b w:val="false"/>
          <w:i w:val="false"/>
          <w:color w:val="000000"/>
          <w:sz w:val="28"/>
        </w:rPr>
        <w:t>
      ынтымақтастық;</w:t>
      </w:r>
    </w:p>
    <w:bookmarkEnd w:id="116"/>
    <w:bookmarkStart w:name="z119" w:id="117"/>
    <w:p>
      <w:pPr>
        <w:spacing w:after="0"/>
        <w:ind w:left="0"/>
        <w:jc w:val="both"/>
      </w:pPr>
      <w:r>
        <w:rPr>
          <w:rFonts w:ascii="Times New Roman"/>
          <w:b w:val="false"/>
          <w:i w:val="false"/>
          <w:color w:val="000000"/>
          <w:sz w:val="28"/>
        </w:rPr>
        <w:t>
      жеделділік;</w:t>
      </w:r>
    </w:p>
    <w:bookmarkEnd w:id="117"/>
    <w:bookmarkStart w:name="z120" w:id="118"/>
    <w:p>
      <w:pPr>
        <w:spacing w:after="0"/>
        <w:ind w:left="0"/>
        <w:jc w:val="both"/>
      </w:pPr>
      <w:r>
        <w:rPr>
          <w:rFonts w:ascii="Times New Roman"/>
          <w:b w:val="false"/>
          <w:i w:val="false"/>
          <w:color w:val="000000"/>
          <w:sz w:val="28"/>
        </w:rPr>
        <w:t>
      өзін-өзі дамыту.</w:t>
      </w:r>
    </w:p>
    <w:bookmarkEnd w:id="118"/>
    <w:bookmarkStart w:name="z121"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2"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3"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4" w:id="122"/>
    <w:p>
      <w:pPr>
        <w:spacing w:after="0"/>
        <w:ind w:left="0"/>
        <w:jc w:val="both"/>
      </w:pPr>
      <w:r>
        <w:rPr>
          <w:rFonts w:ascii="Times New Roman"/>
          <w:b w:val="false"/>
          <w:i w:val="false"/>
          <w:color w:val="000000"/>
          <w:sz w:val="28"/>
        </w:rPr>
        <w:t>
      1) тікелейбасшы;</w:t>
      </w:r>
    </w:p>
    <w:bookmarkEnd w:id="122"/>
    <w:bookmarkStart w:name="z125"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26"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27"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қызметшініңең аз анықталған құзыреттері ескеріледі.</w:t>
      </w:r>
    </w:p>
    <w:bookmarkEnd w:id="125"/>
    <w:bookmarkStart w:name="z128"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29"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0"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8"/>
    <w:bookmarkStart w:name="z131"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32"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3"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өзбағасына дәлел келтіреді.</w:t>
      </w:r>
    </w:p>
    <w:bookmarkEnd w:id="131"/>
    <w:bookmarkStart w:name="z134"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5"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36"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37"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38"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39"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0"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1"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2"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6-тарау 31.08.2023 дейін әрекет етеді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31"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232" w:id="142"/>
    <w:p>
      <w:pPr>
        <w:spacing w:after="0"/>
        <w:ind w:left="0"/>
        <w:jc w:val="both"/>
      </w:pPr>
      <w:r>
        <w:rPr>
          <w:rFonts w:ascii="Times New Roman"/>
          <w:b w:val="false"/>
          <w:i w:val="false"/>
          <w:color w:val="ff0000"/>
          <w:sz w:val="28"/>
        </w:rPr>
        <w:t xml:space="preserve">
      Ескерту. Әдістеме 6-тараумен толықтырылды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142"/>
    <w:bookmarkStart w:name="z233"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3"/>
    <w:bookmarkStart w:name="z234"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235"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236" w:id="146"/>
    <w:p>
      <w:pPr>
        <w:spacing w:after="0"/>
        <w:ind w:left="0"/>
        <w:jc w:val="both"/>
      </w:pPr>
      <w:r>
        <w:rPr>
          <w:rFonts w:ascii="Times New Roman"/>
          <w:b w:val="false"/>
          <w:i w:val="false"/>
          <w:color w:val="000000"/>
          <w:sz w:val="28"/>
        </w:rPr>
        <w:t>
      46. НМИ:</w:t>
      </w:r>
    </w:p>
    <w:bookmarkEnd w:id="146"/>
    <w:bookmarkStart w:name="z237"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238"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239"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240"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241"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242" w:id="152"/>
    <w:p>
      <w:pPr>
        <w:spacing w:after="0"/>
        <w:ind w:left="0"/>
        <w:jc w:val="both"/>
      </w:pPr>
      <w:r>
        <w:rPr>
          <w:rFonts w:ascii="Times New Roman"/>
          <w:b w:val="false"/>
          <w:i w:val="false"/>
          <w:color w:val="000000"/>
          <w:sz w:val="28"/>
        </w:rPr>
        <w:t>
      47. НМИ саны 5 құрайды.</w:t>
      </w:r>
    </w:p>
    <w:bookmarkEnd w:id="152"/>
    <w:bookmarkStart w:name="z243"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244"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54"/>
    <w:bookmarkStart w:name="z245"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246"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247"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248"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249"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250"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251"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252"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253"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254" w:id="164"/>
    <w:p>
      <w:pPr>
        <w:spacing w:after="0"/>
        <w:ind w:left="0"/>
        <w:jc w:val="both"/>
      </w:pPr>
      <w:r>
        <w:rPr>
          <w:rFonts w:ascii="Times New Roman"/>
          <w:b w:val="false"/>
          <w:i w:val="false"/>
          <w:color w:val="000000"/>
          <w:sz w:val="28"/>
        </w:rPr>
        <w:t>
      1) бағалаумен келісу;</w:t>
      </w:r>
    </w:p>
    <w:bookmarkEnd w:id="164"/>
    <w:bookmarkStart w:name="z255" w:id="165"/>
    <w:p>
      <w:pPr>
        <w:spacing w:after="0"/>
        <w:ind w:left="0"/>
        <w:jc w:val="both"/>
      </w:pPr>
      <w:r>
        <w:rPr>
          <w:rFonts w:ascii="Times New Roman"/>
          <w:b w:val="false"/>
          <w:i w:val="false"/>
          <w:color w:val="000000"/>
          <w:sz w:val="28"/>
        </w:rPr>
        <w:t>
      2) түзетуге жіберу.</w:t>
      </w:r>
    </w:p>
    <w:bookmarkEnd w:id="165"/>
    <w:bookmarkStart w:name="z256"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257"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258"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259"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260"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261"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262"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263"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264"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265"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266"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267"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268" w:id="178"/>
    <w:p>
      <w:pPr>
        <w:spacing w:after="0"/>
        <w:ind w:left="0"/>
        <w:jc w:val="both"/>
      </w:pPr>
      <w:r>
        <w:rPr>
          <w:rFonts w:ascii="Times New Roman"/>
          <w:b w:val="false"/>
          <w:i w:val="false"/>
          <w:color w:val="000000"/>
          <w:sz w:val="28"/>
        </w:rPr>
        <w:t>
      1) толтырылған бағалау парақтарын;</w:t>
      </w:r>
    </w:p>
    <w:bookmarkEnd w:id="178"/>
    <w:bookmarkStart w:name="z269" w:id="179"/>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179"/>
    <w:bookmarkStart w:name="z270"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271" w:id="181"/>
    <w:p>
      <w:pPr>
        <w:spacing w:after="0"/>
        <w:ind w:left="0"/>
        <w:jc w:val="both"/>
      </w:pPr>
      <w:r>
        <w:rPr>
          <w:rFonts w:ascii="Times New Roman"/>
          <w:b w:val="false"/>
          <w:i w:val="false"/>
          <w:color w:val="000000"/>
          <w:sz w:val="28"/>
        </w:rPr>
        <w:t>
      1) бағалау нәтижелерін бекіту;</w:t>
      </w:r>
    </w:p>
    <w:bookmarkEnd w:id="181"/>
    <w:bookmarkStart w:name="z272" w:id="182"/>
    <w:p>
      <w:pPr>
        <w:spacing w:after="0"/>
        <w:ind w:left="0"/>
        <w:jc w:val="both"/>
      </w:pPr>
      <w:r>
        <w:rPr>
          <w:rFonts w:ascii="Times New Roman"/>
          <w:b w:val="false"/>
          <w:i w:val="false"/>
          <w:color w:val="000000"/>
          <w:sz w:val="28"/>
        </w:rPr>
        <w:t>
      2) бағалау нәтижелерін қайта қарау.</w:t>
      </w:r>
    </w:p>
    <w:bookmarkEnd w:id="182"/>
    <w:bookmarkStart w:name="z273"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274"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275"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276"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277"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278"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279"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280"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bookmarkStart w:name="z146" w:id="191"/>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w:t>
      </w:r>
    </w:p>
    <w:bookmarkEnd w:id="191"/>
    <w:bookmarkStart w:name="z147" w:id="192"/>
    <w:p>
      <w:pPr>
        <w:spacing w:after="0"/>
        <w:ind w:left="0"/>
        <w:jc w:val="left"/>
      </w:pPr>
      <w:r>
        <w:rPr>
          <w:rFonts w:ascii="Times New Roman"/>
          <w:b/>
          <w:i w:val="false"/>
          <w:color w:val="000000"/>
        </w:rPr>
        <w:t xml:space="preserve"> жыл (жеке жоспар құрылатын кезең)</w:t>
      </w:r>
    </w:p>
    <w:bookmarkEnd w:id="192"/>
    <w:bookmarkStart w:name="z148" w:id="193"/>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193"/>
    <w:bookmarkStart w:name="z149" w:id="194"/>
    <w:p>
      <w:pPr>
        <w:spacing w:after="0"/>
        <w:ind w:left="0"/>
        <w:jc w:val="both"/>
      </w:pPr>
      <w:r>
        <w:rPr>
          <w:rFonts w:ascii="Times New Roman"/>
          <w:b w:val="false"/>
          <w:i w:val="false"/>
          <w:color w:val="000000"/>
          <w:sz w:val="28"/>
        </w:rPr>
        <w:t>
      Қызметшінің лауазымы:_____________________________________________________</w:t>
      </w:r>
    </w:p>
    <w:bookmarkEnd w:id="194"/>
    <w:bookmarkStart w:name="z281" w:id="195"/>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97"/>
    <w:p>
      <w:pPr>
        <w:spacing w:after="0"/>
        <w:ind w:left="0"/>
        <w:jc w:val="left"/>
      </w:pPr>
      <w:r>
        <w:rPr>
          <w:rFonts w:ascii="Times New Roman"/>
          <w:b/>
          <w:i w:val="false"/>
          <w:color w:val="000000"/>
        </w:rPr>
        <w:t xml:space="preserve"> НМИ бойынша бағалау парағы ___________________________________________</w:t>
      </w:r>
    </w:p>
    <w:bookmarkEnd w:id="197"/>
    <w:bookmarkStart w:name="z154" w:id="198"/>
    <w:p>
      <w:pPr>
        <w:spacing w:after="0"/>
        <w:ind w:left="0"/>
        <w:jc w:val="left"/>
      </w:pPr>
      <w:r>
        <w:rPr>
          <w:rFonts w:ascii="Times New Roman"/>
          <w:b/>
          <w:i w:val="false"/>
          <w:color w:val="000000"/>
        </w:rPr>
        <w:t xml:space="preserve"> (бағаланатын адамның Т.А.Ә., лауазымы) _________________________________</w:t>
      </w:r>
    </w:p>
    <w:bookmarkEnd w:id="198"/>
    <w:bookmarkStart w:name="z155" w:id="199"/>
    <w:p>
      <w:pPr>
        <w:spacing w:after="0"/>
        <w:ind w:left="0"/>
        <w:jc w:val="left"/>
      </w:pPr>
      <w:r>
        <w:rPr>
          <w:rFonts w:ascii="Times New Roman"/>
          <w:b/>
          <w:i w:val="false"/>
          <w:color w:val="000000"/>
        </w:rPr>
        <w:t xml:space="preserve">  (бағаланатын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201"/>
    <w:p>
      <w:pPr>
        <w:spacing w:after="0"/>
        <w:ind w:left="0"/>
        <w:jc w:val="both"/>
      </w:pPr>
      <w:r>
        <w:rPr>
          <w:rFonts w:ascii="Times New Roman"/>
          <w:b w:val="false"/>
          <w:i w:val="false"/>
          <w:color w:val="000000"/>
          <w:sz w:val="28"/>
        </w:rPr>
        <w:t xml:space="preserve">
      Қорытынды бағалау _______________ </w:t>
      </w:r>
    </w:p>
    <w:bookmarkEnd w:id="201"/>
    <w:bookmarkStart w:name="z282" w:id="202"/>
    <w:p>
      <w:pPr>
        <w:spacing w:after="0"/>
        <w:ind w:left="0"/>
        <w:jc w:val="both"/>
      </w:pPr>
      <w:r>
        <w:rPr>
          <w:rFonts w:ascii="Times New Roman"/>
          <w:b w:val="false"/>
          <w:i w:val="false"/>
          <w:color w:val="000000"/>
          <w:sz w:val="28"/>
        </w:rPr>
        <w:t xml:space="preserve">
      НМИ санына бөлінген НМИ бойынша бағалау сомасы </w:t>
      </w:r>
    </w:p>
    <w:bookmarkEnd w:id="202"/>
    <w:bookmarkStart w:name="z283" w:id="203"/>
    <w:p>
      <w:pPr>
        <w:spacing w:after="0"/>
        <w:ind w:left="0"/>
        <w:jc w:val="both"/>
      </w:pPr>
      <w:r>
        <w:rPr>
          <w:rFonts w:ascii="Times New Roman"/>
          <w:b w:val="false"/>
          <w:i w:val="false"/>
          <w:color w:val="000000"/>
          <w:sz w:val="28"/>
        </w:rPr>
        <w:t xml:space="preserve">
      Бағалау нәтижесі: ____________ </w:t>
      </w:r>
    </w:p>
    <w:bookmarkEnd w:id="203"/>
    <w:bookmarkStart w:name="z284" w:id="204"/>
    <w:p>
      <w:pPr>
        <w:spacing w:after="0"/>
        <w:ind w:left="0"/>
        <w:jc w:val="both"/>
      </w:pPr>
      <w:r>
        <w:rPr>
          <w:rFonts w:ascii="Times New Roman"/>
          <w:b w:val="false"/>
          <w:i w:val="false"/>
          <w:color w:val="000000"/>
          <w:sz w:val="28"/>
        </w:rPr>
        <w:t xml:space="preserve">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bookmarkEnd w:id="204"/>
    <w:bookmarkStart w:name="z285" w:id="20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5"/>
    <w:bookmarkStart w:name="z158" w:id="206"/>
    <w:p>
      <w:pPr>
        <w:spacing w:after="0"/>
        <w:ind w:left="0"/>
        <w:jc w:val="both"/>
      </w:pPr>
      <w:r>
        <w:rPr>
          <w:rFonts w:ascii="Times New Roman"/>
          <w:b w:val="false"/>
          <w:i w:val="false"/>
          <w:color w:val="000000"/>
          <w:sz w:val="28"/>
        </w:rPr>
        <w:t xml:space="preserve">
      Бағаланатын адам Бағалайтын адам __________________________________ ________________________________ </w:t>
      </w:r>
    </w:p>
    <w:bookmarkEnd w:id="206"/>
    <w:bookmarkStart w:name="z286" w:id="207"/>
    <w:p>
      <w:pPr>
        <w:spacing w:after="0"/>
        <w:ind w:left="0"/>
        <w:jc w:val="both"/>
      </w:pPr>
      <w:r>
        <w:rPr>
          <w:rFonts w:ascii="Times New Roman"/>
          <w:b w:val="false"/>
          <w:i w:val="false"/>
          <w:color w:val="000000"/>
          <w:sz w:val="28"/>
        </w:rPr>
        <w:t>
       (тегі, бас әріптер) (тегі, бас әріптер) күні_______________________________ күні_____________________________ қолы______________________________ қолы____________________________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20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2"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210"/>
    <w:p>
      <w:pPr>
        <w:spacing w:after="0"/>
        <w:ind w:left="0"/>
        <w:jc w:val="left"/>
      </w:pPr>
      <w:r>
        <w:rPr>
          <w:rFonts w:ascii="Times New Roman"/>
          <w:b/>
          <w:i w:val="false"/>
          <w:color w:val="000000"/>
        </w:rPr>
        <w:t xml:space="preserve"> Саралау әдісі бойынша бағалау парағы</w:t>
      </w:r>
    </w:p>
    <w:bookmarkEnd w:id="210"/>
    <w:bookmarkStart w:name="z166" w:id="211"/>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211"/>
    <w:bookmarkStart w:name="z167" w:id="212"/>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__________________________ </w:t>
      </w:r>
    </w:p>
    <w:bookmarkEnd w:id="212"/>
    <w:bookmarkStart w:name="z168" w:id="213"/>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w:t>
      </w:r>
    </w:p>
    <w:bookmarkEnd w:id="213"/>
    <w:bookmarkStart w:name="z287" w:id="214"/>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жоғарыдеңгейде дербес орындайалуы. Мемлекеттік орган қызметінің саласын жетілдіруге бағытталған ұсыныстар мен пысықталғантәсілдерде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21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5"/>
    <w:bookmarkStart w:name="z170" w:id="216"/>
    <w:p>
      <w:pPr>
        <w:spacing w:after="0"/>
        <w:ind w:left="0"/>
        <w:jc w:val="both"/>
      </w:pPr>
      <w:r>
        <w:rPr>
          <w:rFonts w:ascii="Times New Roman"/>
          <w:b w:val="false"/>
          <w:i w:val="false"/>
          <w:color w:val="000000"/>
          <w:sz w:val="28"/>
        </w:rPr>
        <w:t xml:space="preserve">
      Бағалау нәтижесі: ____________ </w:t>
      </w:r>
    </w:p>
    <w:bookmarkEnd w:id="216"/>
    <w:bookmarkStart w:name="z288" w:id="217"/>
    <w:p>
      <w:pPr>
        <w:spacing w:after="0"/>
        <w:ind w:left="0"/>
        <w:jc w:val="both"/>
      </w:pPr>
      <w:r>
        <w:rPr>
          <w:rFonts w:ascii="Times New Roman"/>
          <w:b w:val="false"/>
          <w:i w:val="false"/>
          <w:color w:val="000000"/>
          <w:sz w:val="28"/>
        </w:rPr>
        <w:t xml:space="preserve">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w:t>
      </w:r>
    </w:p>
    <w:bookmarkEnd w:id="217"/>
    <w:bookmarkStart w:name="z289" w:id="218"/>
    <w:p>
      <w:pPr>
        <w:spacing w:after="0"/>
        <w:ind w:left="0"/>
        <w:jc w:val="both"/>
      </w:pPr>
      <w:r>
        <w:rPr>
          <w:rFonts w:ascii="Times New Roman"/>
          <w:b w:val="false"/>
          <w:i w:val="false"/>
          <w:color w:val="000000"/>
          <w:sz w:val="28"/>
        </w:rPr>
        <w:t>
      Қойылған бағаға негіздеме 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219"/>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219"/>
    <w:bookmarkStart w:name="z174" w:id="220"/>
    <w:p>
      <w:pPr>
        <w:spacing w:after="0"/>
        <w:ind w:left="0"/>
        <w:jc w:val="left"/>
      </w:pPr>
      <w:r>
        <w:rPr>
          <w:rFonts w:ascii="Times New Roman"/>
          <w:b/>
          <w:i w:val="false"/>
          <w:color w:val="000000"/>
        </w:rPr>
        <w:t xml:space="preserve"> Құрылымдық бөлімше басшысының Т. А.Ә___________________ </w:t>
      </w:r>
    </w:p>
    <w:bookmarkEnd w:id="220"/>
    <w:bookmarkStart w:name="z175" w:id="221"/>
    <w:p>
      <w:pPr>
        <w:spacing w:after="0"/>
        <w:ind w:left="0"/>
        <w:jc w:val="left"/>
      </w:pPr>
      <w:r>
        <w:rPr>
          <w:rFonts w:ascii="Times New Roman"/>
          <w:b/>
          <w:i w:val="false"/>
          <w:color w:val="000000"/>
        </w:rPr>
        <w:t xml:space="preserve"> Құрметті респондент!</w:t>
      </w:r>
    </w:p>
    <w:bookmarkEnd w:id="221"/>
    <w:bookmarkStart w:name="z176"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177"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178"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179"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180"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181"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 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 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 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 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 мен бірлесіп жоспарларды іске асырады және ортақ нәтижелерге қолжеткізеді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229"/>
    <w:p>
      <w:pPr>
        <w:spacing w:after="0"/>
        <w:ind w:left="0"/>
        <w:jc w:val="left"/>
      </w:pPr>
      <w:r>
        <w:rPr>
          <w:rFonts w:ascii="Times New Roman"/>
          <w:b/>
          <w:i w:val="false"/>
          <w:color w:val="000000"/>
        </w:rPr>
        <w:t xml:space="preserve"> "Б" корпусы қызметшілерін 360 әдісімен бағалау парағы </w:t>
      </w:r>
    </w:p>
    <w:bookmarkEnd w:id="229"/>
    <w:bookmarkStart w:name="z190" w:id="230"/>
    <w:p>
      <w:pPr>
        <w:spacing w:after="0"/>
        <w:ind w:left="0"/>
        <w:jc w:val="left"/>
      </w:pPr>
      <w:r>
        <w:rPr>
          <w:rFonts w:ascii="Times New Roman"/>
          <w:b/>
          <w:i w:val="false"/>
          <w:color w:val="000000"/>
        </w:rPr>
        <w:t xml:space="preserve"> Бағаланатын қызметкердің Т.А.Ә ______________________________ </w:t>
      </w:r>
    </w:p>
    <w:bookmarkEnd w:id="230"/>
    <w:bookmarkStart w:name="z191" w:id="231"/>
    <w:p>
      <w:pPr>
        <w:spacing w:after="0"/>
        <w:ind w:left="0"/>
        <w:jc w:val="left"/>
      </w:pPr>
      <w:r>
        <w:rPr>
          <w:rFonts w:ascii="Times New Roman"/>
          <w:b/>
          <w:i w:val="false"/>
          <w:color w:val="000000"/>
        </w:rPr>
        <w:t xml:space="preserve"> Құрметті респондент!</w:t>
      </w:r>
    </w:p>
    <w:bookmarkEnd w:id="231"/>
    <w:bookmarkStart w:name="z192"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193"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194"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195"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196"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197"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шешіміз 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тәсілдердінеме сестратегияны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 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 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23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39"/>
    <w:bookmarkStart w:name="z202" w:id="240"/>
    <w:p>
      <w:pPr>
        <w:spacing w:after="0"/>
        <w:ind w:left="0"/>
        <w:jc w:val="both"/>
      </w:pPr>
      <w:r>
        <w:rPr>
          <w:rFonts w:ascii="Times New Roman"/>
          <w:b w:val="false"/>
          <w:i w:val="false"/>
          <w:color w:val="000000"/>
          <w:sz w:val="28"/>
        </w:rPr>
        <w:t>
      Құрылымдық бөлімше басшысының Т. А.Ә. 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 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3" w:id="241"/>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41"/>
    <w:bookmarkStart w:name="z290" w:id="242"/>
    <w:p>
      <w:pPr>
        <w:spacing w:after="0"/>
        <w:ind w:left="0"/>
        <w:jc w:val="both"/>
      </w:pPr>
      <w:r>
        <w:rPr>
          <w:rFonts w:ascii="Times New Roman"/>
          <w:b w:val="false"/>
          <w:i w:val="false"/>
          <w:color w:val="000000"/>
          <w:sz w:val="28"/>
        </w:rPr>
        <w:t>
      Бағалау нәтижесі: _______________________________</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8-қосымша</w:t>
            </w:r>
            <w:r>
              <w:br/>
            </w:r>
            <w:r>
              <w:rPr>
                <w:rFonts w:ascii="Times New Roman"/>
                <w:b w:val="false"/>
                <w:i w:val="false"/>
                <w:color w:val="000000"/>
                <w:sz w:val="20"/>
              </w:rPr>
              <w:t>Нысан</w:t>
            </w:r>
          </w:p>
        </w:tc>
      </w:tr>
    </w:tbl>
    <w:bookmarkStart w:name="z205" w:id="24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3"/>
    <w:bookmarkStart w:name="z206" w:id="244"/>
    <w:p>
      <w:pPr>
        <w:spacing w:after="0"/>
        <w:ind w:left="0"/>
        <w:jc w:val="both"/>
      </w:pPr>
      <w:r>
        <w:rPr>
          <w:rFonts w:ascii="Times New Roman"/>
          <w:b w:val="false"/>
          <w:i w:val="false"/>
          <w:color w:val="000000"/>
          <w:sz w:val="28"/>
        </w:rPr>
        <w:t>
      Бағаланатын қызметшінің Т. А.Ә.__________________________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7" w:id="245"/>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45"/>
    <w:bookmarkStart w:name="z208" w:id="246"/>
    <w:p>
      <w:pPr>
        <w:spacing w:after="0"/>
        <w:ind w:left="0"/>
        <w:jc w:val="both"/>
      </w:pPr>
      <w:r>
        <w:rPr>
          <w:rFonts w:ascii="Times New Roman"/>
          <w:b w:val="false"/>
          <w:i w:val="false"/>
          <w:color w:val="000000"/>
          <w:sz w:val="28"/>
        </w:rPr>
        <w:t>
      Бағалау нәтижесі: ______________________________</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9 қосымша 31.08.2023 дейін әрекет етеді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9-қосымша</w:t>
            </w:r>
          </w:p>
        </w:tc>
      </w:tr>
    </w:tbl>
    <w:bookmarkStart w:name="z293" w:id="247"/>
    <w:p>
      <w:pPr>
        <w:spacing w:after="0"/>
        <w:ind w:left="0"/>
        <w:jc w:val="both"/>
      </w:pPr>
      <w:r>
        <w:rPr>
          <w:rFonts w:ascii="Times New Roman"/>
          <w:b w:val="false"/>
          <w:i w:val="false"/>
          <w:color w:val="ff0000"/>
          <w:sz w:val="28"/>
        </w:rPr>
        <w:t xml:space="preserve">
      Ескерту. Әдістеме 9-қосымшамен толықтырылды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6" w:id="24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w:t>
      </w:r>
      <w:r>
        <w:br/>
      </w:r>
      <w:r>
        <w:rPr>
          <w:rFonts w:ascii="Times New Roman"/>
          <w:b/>
          <w:i w:val="false"/>
          <w:color w:val="000000"/>
        </w:rPr>
        <w:t>жыл (жеке жоспар құрастырылатын кезең)</w:t>
      </w:r>
    </w:p>
    <w:bookmarkEnd w:id="248"/>
    <w:bookmarkStart w:name="z297" w:id="249"/>
    <w:p>
      <w:pPr>
        <w:spacing w:after="0"/>
        <w:ind w:left="0"/>
        <w:jc w:val="both"/>
      </w:pPr>
      <w:r>
        <w:rPr>
          <w:rFonts w:ascii="Times New Roman"/>
          <w:b w:val="false"/>
          <w:i w:val="false"/>
          <w:color w:val="000000"/>
          <w:sz w:val="28"/>
        </w:rPr>
        <w:t>
      Қызметшінің (тегі, аты, әкесінің аты (болған жағдайда)) _________________ Қызметшінің лауазымы: ___________________________________________</w:t>
      </w:r>
    </w:p>
    <w:bookmarkEnd w:id="249"/>
    <w:bookmarkStart w:name="z298" w:id="25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51"/>
    <w:p>
      <w:pPr>
        <w:spacing w:after="0"/>
        <w:ind w:left="0"/>
        <w:jc w:val="both"/>
      </w:pPr>
      <w:r>
        <w:rPr>
          <w:rFonts w:ascii="Times New Roman"/>
          <w:b w:val="false"/>
          <w:i w:val="false"/>
          <w:color w:val="000000"/>
          <w:sz w:val="28"/>
        </w:rPr>
        <w:t>
      * Нысаналы мақсатты индикатор қолжеткізуден күтілетін оң өзгерістер</w:t>
      </w:r>
    </w:p>
    <w:bookmarkEnd w:id="251"/>
    <w:bookmarkStart w:name="z300"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10 қосымша 31.08.2023 дейін әрекет етеді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10-қосымша</w:t>
            </w:r>
          </w:p>
        </w:tc>
      </w:tr>
    </w:tbl>
    <w:bookmarkStart w:name="z303" w:id="253"/>
    <w:p>
      <w:pPr>
        <w:spacing w:after="0"/>
        <w:ind w:left="0"/>
        <w:jc w:val="both"/>
      </w:pPr>
      <w:r>
        <w:rPr>
          <w:rFonts w:ascii="Times New Roman"/>
          <w:b w:val="false"/>
          <w:i w:val="false"/>
          <w:color w:val="ff0000"/>
          <w:sz w:val="28"/>
        </w:rPr>
        <w:t xml:space="preserve">
      Ескерту. Әдістеме 10-қосымшамен толықтырылды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_______________________</w:t>
            </w:r>
          </w:p>
        </w:tc>
      </w:tr>
    </w:tbl>
    <w:bookmarkStart w:name="z306" w:id="254"/>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6"/>
          <w:p>
            <w:pPr>
              <w:spacing w:after="20"/>
              <w:ind w:left="20"/>
              <w:jc w:val="both"/>
            </w:pPr>
            <w:r>
              <w:rPr>
                <w:rFonts w:ascii="Times New Roman"/>
                <w:b w:val="false"/>
                <w:i w:val="false"/>
                <w:color w:val="000000"/>
                <w:sz w:val="20"/>
              </w:rPr>
              <w:t xml:space="preserve">
Өлшем </w:t>
            </w:r>
          </w:p>
          <w:bookmarkEnd w:id="25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57"/>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өтежақсы)</w:t>
      </w:r>
    </w:p>
    <w:bookmarkEnd w:id="257"/>
    <w:bookmarkStart w:name="z310"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11 қосымша 31.08.2023 дейін әрекет етеді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11-қосымша</w:t>
            </w:r>
          </w:p>
        </w:tc>
      </w:tr>
    </w:tbl>
    <w:bookmarkStart w:name="z313" w:id="259"/>
    <w:p>
      <w:pPr>
        <w:spacing w:after="0"/>
        <w:ind w:left="0"/>
        <w:jc w:val="both"/>
      </w:pPr>
      <w:r>
        <w:rPr>
          <w:rFonts w:ascii="Times New Roman"/>
          <w:b w:val="false"/>
          <w:i w:val="false"/>
          <w:color w:val="ff0000"/>
          <w:sz w:val="28"/>
        </w:rPr>
        <w:t xml:space="preserve">
      Ескерту. Әдістеме 11-қосымшамен толықтырылды - Атырау облысы әкімдігінің 29.06.2023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6" w:id="26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260"/>
    <w:bookmarkStart w:name="z317" w:id="261"/>
    <w:p>
      <w:pPr>
        <w:spacing w:after="0"/>
        <w:ind w:left="0"/>
        <w:jc w:val="both"/>
      </w:pPr>
      <w:r>
        <w:rPr>
          <w:rFonts w:ascii="Times New Roman"/>
          <w:b w:val="false"/>
          <w:i w:val="false"/>
          <w:color w:val="000000"/>
          <w:sz w:val="28"/>
        </w:rPr>
        <w:t>
      Бағалау нәтижелері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63"/>
    <w:p>
      <w:pPr>
        <w:spacing w:after="0"/>
        <w:ind w:left="0"/>
        <w:jc w:val="both"/>
      </w:pPr>
      <w:r>
        <w:rPr>
          <w:rFonts w:ascii="Times New Roman"/>
          <w:b w:val="false"/>
          <w:i w:val="false"/>
          <w:color w:val="000000"/>
          <w:sz w:val="28"/>
        </w:rPr>
        <w:t>
      Комиссия қорытындысы: ________________________________________</w:t>
      </w:r>
    </w:p>
    <w:bookmarkEnd w:id="263"/>
    <w:bookmarkStart w:name="z320" w:id="264"/>
    <w:p>
      <w:pPr>
        <w:spacing w:after="0"/>
        <w:ind w:left="0"/>
        <w:jc w:val="both"/>
      </w:pPr>
      <w:r>
        <w:rPr>
          <w:rFonts w:ascii="Times New Roman"/>
          <w:b w:val="false"/>
          <w:i w:val="false"/>
          <w:color w:val="000000"/>
          <w:sz w:val="28"/>
        </w:rPr>
        <w:t xml:space="preserve">
      Тексерілді: </w:t>
      </w:r>
    </w:p>
    <w:bookmarkEnd w:id="264"/>
    <w:bookmarkStart w:name="z321" w:id="265"/>
    <w:p>
      <w:pPr>
        <w:spacing w:after="0"/>
        <w:ind w:left="0"/>
        <w:jc w:val="both"/>
      </w:pPr>
      <w:r>
        <w:rPr>
          <w:rFonts w:ascii="Times New Roman"/>
          <w:b w:val="false"/>
          <w:i w:val="false"/>
          <w:color w:val="000000"/>
          <w:sz w:val="28"/>
        </w:rPr>
        <w:t>
      Комиссияның хатшысы: _________________________ Күні: ___________</w:t>
      </w:r>
    </w:p>
    <w:bookmarkEnd w:id="265"/>
    <w:bookmarkStart w:name="z322" w:id="266"/>
    <w:p>
      <w:pPr>
        <w:spacing w:after="0"/>
        <w:ind w:left="0"/>
        <w:jc w:val="both"/>
      </w:pPr>
      <w:r>
        <w:rPr>
          <w:rFonts w:ascii="Times New Roman"/>
          <w:b w:val="false"/>
          <w:i w:val="false"/>
          <w:color w:val="000000"/>
          <w:sz w:val="28"/>
        </w:rPr>
        <w:t xml:space="preserve">
      (тегі, аты-жөні, қолы) </w:t>
      </w:r>
    </w:p>
    <w:bookmarkEnd w:id="266"/>
    <w:bookmarkStart w:name="z323" w:id="267"/>
    <w:p>
      <w:pPr>
        <w:spacing w:after="0"/>
        <w:ind w:left="0"/>
        <w:jc w:val="both"/>
      </w:pPr>
      <w:r>
        <w:rPr>
          <w:rFonts w:ascii="Times New Roman"/>
          <w:b w:val="false"/>
          <w:i w:val="false"/>
          <w:color w:val="000000"/>
          <w:sz w:val="28"/>
        </w:rPr>
        <w:t>
      Комиссияның төрағасы: _________________________ Күні: ___________</w:t>
      </w:r>
    </w:p>
    <w:bookmarkEnd w:id="267"/>
    <w:bookmarkStart w:name="z324" w:id="268"/>
    <w:p>
      <w:pPr>
        <w:spacing w:after="0"/>
        <w:ind w:left="0"/>
        <w:jc w:val="both"/>
      </w:pPr>
      <w:r>
        <w:rPr>
          <w:rFonts w:ascii="Times New Roman"/>
          <w:b w:val="false"/>
          <w:i w:val="false"/>
          <w:color w:val="000000"/>
          <w:sz w:val="28"/>
        </w:rPr>
        <w:t xml:space="preserve">
      (тегі, аты-жөні, қолы) </w:t>
      </w:r>
    </w:p>
    <w:bookmarkEnd w:id="268"/>
    <w:bookmarkStart w:name="z325" w:id="269"/>
    <w:p>
      <w:pPr>
        <w:spacing w:after="0"/>
        <w:ind w:left="0"/>
        <w:jc w:val="both"/>
      </w:pPr>
      <w:r>
        <w:rPr>
          <w:rFonts w:ascii="Times New Roman"/>
          <w:b w:val="false"/>
          <w:i w:val="false"/>
          <w:color w:val="000000"/>
          <w:sz w:val="28"/>
        </w:rPr>
        <w:t>
      Комиссияның мүшесі: __________________________ Күні: ____________</w:t>
      </w:r>
    </w:p>
    <w:bookmarkEnd w:id="269"/>
    <w:bookmarkStart w:name="z326" w:id="270"/>
    <w:p>
      <w:pPr>
        <w:spacing w:after="0"/>
        <w:ind w:left="0"/>
        <w:jc w:val="both"/>
      </w:pPr>
      <w:r>
        <w:rPr>
          <w:rFonts w:ascii="Times New Roman"/>
          <w:b w:val="false"/>
          <w:i w:val="false"/>
          <w:color w:val="000000"/>
          <w:sz w:val="28"/>
        </w:rPr>
        <w:t>
      (тегі, аты-жөні, қолы)</w:t>
      </w:r>
    </w:p>
    <w:bookmarkEnd w:id="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