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23b3" w14:textId="b682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Цифрландыру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 тамыздағы № 148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Цифрландыру және архивтер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Цифрландыру және архивтер басқармасы" мемлекеттік мекемесі заңнамада белгіленген тәртіппен осы қаулыдан туындайтын шараларды 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 тамыздағы</w:t>
            </w:r>
            <w:r>
              <w:br/>
            </w:r>
            <w:r>
              <w:rPr>
                <w:rFonts w:ascii="Times New Roman"/>
                <w:b w:val="false"/>
                <w:i w:val="false"/>
                <w:color w:val="000000"/>
                <w:sz w:val="20"/>
              </w:rPr>
              <w:t>№ 148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 тамыздағы</w:t>
            </w:r>
            <w:r>
              <w:br/>
            </w:r>
            <w:r>
              <w:rPr>
                <w:rFonts w:ascii="Times New Roman"/>
                <w:b w:val="false"/>
                <w:i w:val="false"/>
                <w:color w:val="000000"/>
                <w:sz w:val="20"/>
              </w:rPr>
              <w:t>№ 148 қаулысымен бекітілген</w:t>
            </w:r>
          </w:p>
        </w:tc>
      </w:tr>
    </w:tbl>
    <w:bookmarkStart w:name="z12" w:id="5"/>
    <w:p>
      <w:pPr>
        <w:spacing w:after="0"/>
        <w:ind w:left="0"/>
        <w:jc w:val="left"/>
      </w:pPr>
      <w:r>
        <w:rPr>
          <w:rFonts w:ascii="Times New Roman"/>
          <w:b/>
          <w:i w:val="false"/>
          <w:color w:val="000000"/>
        </w:rPr>
        <w:t xml:space="preserve"> "Атырау облысы Цифрландыру және архивтер басқармасы" мемлекеттік мекемесі туралы ЕРЕЖЕ</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Атырау облысы Цифрландыру және архивтер басқармасы (бұдан әрі - Басқарма) Атырау облысы бойынша цифрландыру, жобалық басқару және архив ісі саласында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0"/>
    <w:bookmarkStart w:name="z18" w:id="1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8. Басқарманың орналасқан жері: 060002, Қазақстан Республикасы, Атырау облысы, Атырау қаласы, Әйтеке би көшесі, 77.</w:t>
      </w:r>
    </w:p>
    <w:bookmarkEnd w:id="14"/>
    <w:bookmarkStart w:name="z22"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5"/>
    <w:bookmarkStart w:name="z23" w:id="16"/>
    <w:p>
      <w:pPr>
        <w:spacing w:after="0"/>
        <w:ind w:left="0"/>
        <w:jc w:val="both"/>
      </w:pPr>
      <w:r>
        <w:rPr>
          <w:rFonts w:ascii="Times New Roman"/>
          <w:b w:val="false"/>
          <w:i w:val="false"/>
          <w:color w:val="000000"/>
          <w:sz w:val="28"/>
        </w:rPr>
        <w:t>
      10. Басқарманың қызметін қаржыландыру облыстық бюджеттен жүзеге асырылады.</w:t>
      </w:r>
    </w:p>
    <w:bookmarkEnd w:id="16"/>
    <w:bookmarkStart w:name="z24" w:id="17"/>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7"/>
    <w:bookmarkStart w:name="z25"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Басқарманың мақсаттары мен өкілеттіктері</w:t>
      </w:r>
    </w:p>
    <w:bookmarkEnd w:id="19"/>
    <w:bookmarkStart w:name="z27" w:id="20"/>
    <w:p>
      <w:pPr>
        <w:spacing w:after="0"/>
        <w:ind w:left="0"/>
        <w:jc w:val="both"/>
      </w:pPr>
      <w:r>
        <w:rPr>
          <w:rFonts w:ascii="Times New Roman"/>
          <w:b w:val="false"/>
          <w:i w:val="false"/>
          <w:color w:val="000000"/>
          <w:sz w:val="28"/>
        </w:rPr>
        <w:t>
      12. Мақсаттары:</w:t>
      </w:r>
    </w:p>
    <w:bookmarkEnd w:id="20"/>
    <w:bookmarkStart w:name="z28" w:id="21"/>
    <w:p>
      <w:pPr>
        <w:spacing w:after="0"/>
        <w:ind w:left="0"/>
        <w:jc w:val="both"/>
      </w:pPr>
      <w:r>
        <w:rPr>
          <w:rFonts w:ascii="Times New Roman"/>
          <w:b w:val="false"/>
          <w:i w:val="false"/>
          <w:color w:val="000000"/>
          <w:sz w:val="28"/>
        </w:rPr>
        <w:t>
      1) Атырау облысының әкімдігіне бағынысты мекемелер мен ұйымдарына цифрландыру және ақпараттық-коммуникациялық технологиялар саласындағы заманауи жобаларының техникалық құжаттамасын келісу;</w:t>
      </w:r>
    </w:p>
    <w:bookmarkEnd w:id="21"/>
    <w:bookmarkStart w:name="z29" w:id="22"/>
    <w:p>
      <w:pPr>
        <w:spacing w:after="0"/>
        <w:ind w:left="0"/>
        <w:jc w:val="both"/>
      </w:pPr>
      <w:r>
        <w:rPr>
          <w:rFonts w:ascii="Times New Roman"/>
          <w:b w:val="false"/>
          <w:i w:val="false"/>
          <w:color w:val="000000"/>
          <w:sz w:val="28"/>
        </w:rPr>
        <w:t>
      2) облыс аумағында архив iсi және құжаттамалық қамтамасыз ету саласындағы бiрыңғай мемлекеттiк саясатты iске асыру;</w:t>
      </w:r>
    </w:p>
    <w:bookmarkEnd w:id="22"/>
    <w:bookmarkStart w:name="z30" w:id="23"/>
    <w:p>
      <w:pPr>
        <w:spacing w:after="0"/>
        <w:ind w:left="0"/>
        <w:jc w:val="both"/>
      </w:pPr>
      <w:r>
        <w:rPr>
          <w:rFonts w:ascii="Times New Roman"/>
          <w:b w:val="false"/>
          <w:i w:val="false"/>
          <w:color w:val="000000"/>
          <w:sz w:val="28"/>
        </w:rPr>
        <w:t>
      3) "Ақылды қала" тұжырымдамасын іске асыруды және тиімді ақпараттық технологияларды енгізуді қамтамасыз ету;</w:t>
      </w:r>
    </w:p>
    <w:bookmarkEnd w:id="23"/>
    <w:bookmarkStart w:name="z31" w:id="24"/>
    <w:p>
      <w:pPr>
        <w:spacing w:after="0"/>
        <w:ind w:left="0"/>
        <w:jc w:val="both"/>
      </w:pPr>
      <w:r>
        <w:rPr>
          <w:rFonts w:ascii="Times New Roman"/>
          <w:b w:val="false"/>
          <w:i w:val="false"/>
          <w:color w:val="000000"/>
          <w:sz w:val="28"/>
        </w:rPr>
        <w:t>
      4) облыс аумағында жобалық басқаруды енгізу шеңберінде консультативтік-кеңесші органдардың қызметін, оның ішінде жобалық басқару мәселелері бойынша әзірлеу топтарының отырысын қамтамасыз ету;</w:t>
      </w:r>
    </w:p>
    <w:bookmarkEnd w:id="24"/>
    <w:bookmarkStart w:name="z32" w:id="25"/>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әкімдігінің 10.12.2024 № </w:t>
      </w:r>
      <w:r>
        <w:rPr>
          <w:rFonts w:ascii="Times New Roman"/>
          <w:b w:val="false"/>
          <w:i w:val="false"/>
          <w:color w:val="000000"/>
          <w:sz w:val="28"/>
        </w:rPr>
        <w:t>268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6"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7" w:id="30"/>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0"/>
    <w:bookmarkStart w:name="z38" w:id="31"/>
    <w:p>
      <w:pPr>
        <w:spacing w:after="0"/>
        <w:ind w:left="0"/>
        <w:jc w:val="both"/>
      </w:pPr>
      <w:r>
        <w:rPr>
          <w:rFonts w:ascii="Times New Roman"/>
          <w:b w:val="false"/>
          <w:i w:val="false"/>
          <w:color w:val="000000"/>
          <w:sz w:val="28"/>
        </w:rPr>
        <w:t>
      2) міндеттері: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0" w:id="32"/>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2"/>
    <w:bookmarkStart w:name="z41" w:id="33"/>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3"/>
    <w:bookmarkStart w:name="z42" w:id="34"/>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4"/>
    <w:bookmarkStart w:name="z43" w:id="35"/>
    <w:p>
      <w:pPr>
        <w:spacing w:after="0"/>
        <w:ind w:left="0"/>
        <w:jc w:val="both"/>
      </w:pPr>
      <w:r>
        <w:rPr>
          <w:rFonts w:ascii="Times New Roman"/>
          <w:b w:val="false"/>
          <w:i w:val="false"/>
          <w:color w:val="000000"/>
          <w:sz w:val="28"/>
        </w:rPr>
        <w:t>
      14. Функциялары:</w:t>
      </w:r>
    </w:p>
    <w:bookmarkEnd w:id="35"/>
    <w:bookmarkStart w:name="z12" w:id="36"/>
    <w:p>
      <w:pPr>
        <w:spacing w:after="0"/>
        <w:ind w:left="0"/>
        <w:jc w:val="both"/>
      </w:pPr>
      <w:r>
        <w:rPr>
          <w:rFonts w:ascii="Times New Roman"/>
          <w:b w:val="false"/>
          <w:i w:val="false"/>
          <w:color w:val="000000"/>
          <w:sz w:val="28"/>
        </w:rPr>
        <w:t>
      1) цифрлық сауаттылықты арттыру үшін жағдай жасау;</w:t>
      </w:r>
    </w:p>
    <w:bookmarkEnd w:id="36"/>
    <w:bookmarkStart w:name="z13" w:id="37"/>
    <w:p>
      <w:pPr>
        <w:spacing w:after="0"/>
        <w:ind w:left="0"/>
        <w:jc w:val="both"/>
      </w:pPr>
      <w:r>
        <w:rPr>
          <w:rFonts w:ascii="Times New Roman"/>
          <w:b w:val="false"/>
          <w:i w:val="false"/>
          <w:color w:val="000000"/>
          <w:sz w:val="28"/>
        </w:rPr>
        <w:t>
      2) ақпараттық-коммуникациялық көрсетілетін қызметтердің каталогына сәйкес "Электрондық үкіметтің" ақпараттық-коммуникациялық инфрақұрылымының операторынан ақпараттық-коммуникациялық көрсетілетін қызметтерді сатып алу;</w:t>
      </w:r>
    </w:p>
    <w:bookmarkEnd w:id="37"/>
    <w:bookmarkStart w:name="z14" w:id="38"/>
    <w:p>
      <w:pPr>
        <w:spacing w:after="0"/>
        <w:ind w:left="0"/>
        <w:jc w:val="both"/>
      </w:pPr>
      <w:r>
        <w:rPr>
          <w:rFonts w:ascii="Times New Roman"/>
          <w:b w:val="false"/>
          <w:i w:val="false"/>
          <w:color w:val="000000"/>
          <w:sz w:val="28"/>
        </w:rPr>
        <w:t>
      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беру;</w:t>
      </w:r>
    </w:p>
    <w:bookmarkEnd w:id="38"/>
    <w:bookmarkStart w:name="z15" w:id="39"/>
    <w:p>
      <w:pPr>
        <w:spacing w:after="0"/>
        <w:ind w:left="0"/>
        <w:jc w:val="both"/>
      </w:pPr>
      <w:r>
        <w:rPr>
          <w:rFonts w:ascii="Times New Roman"/>
          <w:b w:val="false"/>
          <w:i w:val="false"/>
          <w:color w:val="000000"/>
          <w:sz w:val="28"/>
        </w:rPr>
        <w:t>
      4)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үкіметтің" архитектурасын, "Электрондық әкімдіктің" үлгілік архитектурасын дамыту жөніндегі талаптардың сақталуын қамтамасыз ету;</w:t>
      </w:r>
    </w:p>
    <w:bookmarkEnd w:id="39"/>
    <w:bookmarkStart w:name="z16" w:id="40"/>
    <w:p>
      <w:pPr>
        <w:spacing w:after="0"/>
        <w:ind w:left="0"/>
        <w:jc w:val="both"/>
      </w:pPr>
      <w:r>
        <w:rPr>
          <w:rFonts w:ascii="Times New Roman"/>
          <w:b w:val="false"/>
          <w:i w:val="false"/>
          <w:color w:val="000000"/>
          <w:sz w:val="28"/>
        </w:rPr>
        <w:t>
      5)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w:t>
      </w:r>
    </w:p>
    <w:bookmarkEnd w:id="40"/>
    <w:bookmarkStart w:name="z17" w:id="41"/>
    <w:p>
      <w:pPr>
        <w:spacing w:after="0"/>
        <w:ind w:left="0"/>
        <w:jc w:val="both"/>
      </w:pPr>
      <w:r>
        <w:rPr>
          <w:rFonts w:ascii="Times New Roman"/>
          <w:b w:val="false"/>
          <w:i w:val="false"/>
          <w:color w:val="000000"/>
          <w:sz w:val="28"/>
        </w:rPr>
        <w:t>
      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41"/>
    <w:bookmarkStart w:name="z18" w:id="42"/>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42"/>
    <w:bookmarkStart w:name="z19" w:id="43"/>
    <w:p>
      <w:pPr>
        <w:spacing w:after="0"/>
        <w:ind w:left="0"/>
        <w:jc w:val="both"/>
      </w:pPr>
      <w:r>
        <w:rPr>
          <w:rFonts w:ascii="Times New Roman"/>
          <w:b w:val="false"/>
          <w:i w:val="false"/>
          <w:color w:val="000000"/>
          <w:sz w:val="28"/>
        </w:rPr>
        <w:t>
      8)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асыру;</w:t>
      </w:r>
    </w:p>
    <w:bookmarkEnd w:id="43"/>
    <w:bookmarkStart w:name="z20" w:id="44"/>
    <w:p>
      <w:pPr>
        <w:spacing w:after="0"/>
        <w:ind w:left="0"/>
        <w:jc w:val="both"/>
      </w:pPr>
      <w:r>
        <w:rPr>
          <w:rFonts w:ascii="Times New Roman"/>
          <w:b w:val="false"/>
          <w:i w:val="false"/>
          <w:color w:val="000000"/>
          <w:sz w:val="28"/>
        </w:rPr>
        <w:t>
      9) ақпараттық-коммуникациялық технологиялар саласын дамыту үшін жағдай жасау;</w:t>
      </w:r>
    </w:p>
    <w:bookmarkEnd w:id="44"/>
    <w:bookmarkStart w:name="z21" w:id="45"/>
    <w:p>
      <w:pPr>
        <w:spacing w:after="0"/>
        <w:ind w:left="0"/>
        <w:jc w:val="both"/>
      </w:pPr>
      <w:r>
        <w:rPr>
          <w:rFonts w:ascii="Times New Roman"/>
          <w:b w:val="false"/>
          <w:i w:val="false"/>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bookmarkEnd w:id="45"/>
    <w:bookmarkStart w:name="z22" w:id="46"/>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ету;</w:t>
      </w:r>
    </w:p>
    <w:bookmarkEnd w:id="46"/>
    <w:bookmarkStart w:name="z23" w:id="47"/>
    <w:p>
      <w:pPr>
        <w:spacing w:after="0"/>
        <w:ind w:left="0"/>
        <w:jc w:val="both"/>
      </w:pPr>
      <w:r>
        <w:rPr>
          <w:rFonts w:ascii="Times New Roman"/>
          <w:b w:val="false"/>
          <w:i w:val="false"/>
          <w:color w:val="000000"/>
          <w:sz w:val="28"/>
        </w:rPr>
        <w:t>
      12) ашық деректердің интернет-порталында мемлекеттік және орыс тілдерінде ашық деректерді орналастыру;</w:t>
      </w:r>
    </w:p>
    <w:bookmarkEnd w:id="47"/>
    <w:bookmarkStart w:name="z24" w:id="48"/>
    <w:p>
      <w:pPr>
        <w:spacing w:after="0"/>
        <w:ind w:left="0"/>
        <w:jc w:val="both"/>
      </w:pPr>
      <w:r>
        <w:rPr>
          <w:rFonts w:ascii="Times New Roman"/>
          <w:b w:val="false"/>
          <w:i w:val="false"/>
          <w:color w:val="000000"/>
          <w:sz w:val="28"/>
        </w:rPr>
        <w:t>
      13) өз құзыреті шегінде ақпараттық-коммуникациялық инфрақұрылымның аса маңызды объектілеріне жататын объектілерді айқындау;</w:t>
      </w:r>
    </w:p>
    <w:bookmarkEnd w:id="48"/>
    <w:bookmarkStart w:name="z25" w:id="49"/>
    <w:p>
      <w:pPr>
        <w:spacing w:after="0"/>
        <w:ind w:left="0"/>
        <w:jc w:val="both"/>
      </w:pPr>
      <w:r>
        <w:rPr>
          <w:rFonts w:ascii="Times New Roman"/>
          <w:b w:val="false"/>
          <w:i w:val="false"/>
          <w:color w:val="000000"/>
          <w:sz w:val="28"/>
        </w:rPr>
        <w:t>
      14) "Электрондық үкіметтің" ақпараттандыру объектілерін құрады және дамыту;</w:t>
      </w:r>
    </w:p>
    <w:bookmarkEnd w:id="49"/>
    <w:bookmarkStart w:name="z26" w:id="50"/>
    <w:p>
      <w:pPr>
        <w:spacing w:after="0"/>
        <w:ind w:left="0"/>
        <w:jc w:val="both"/>
      </w:pPr>
      <w:r>
        <w:rPr>
          <w:rFonts w:ascii="Times New Roman"/>
          <w:b w:val="false"/>
          <w:i w:val="false"/>
          <w:color w:val="000000"/>
          <w:sz w:val="28"/>
        </w:rPr>
        <w:t>
      15) платформалық бағдарламалық өнімдерді әзірлеу және орналастыру;</w:t>
      </w:r>
    </w:p>
    <w:bookmarkEnd w:id="50"/>
    <w:bookmarkStart w:name="z27" w:id="51"/>
    <w:p>
      <w:pPr>
        <w:spacing w:after="0"/>
        <w:ind w:left="0"/>
        <w:jc w:val="both"/>
      </w:pPr>
      <w:r>
        <w:rPr>
          <w:rFonts w:ascii="Times New Roman"/>
          <w:b w:val="false"/>
          <w:i w:val="false"/>
          <w:color w:val="000000"/>
          <w:sz w:val="28"/>
        </w:rPr>
        <w:t>
      16)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орналастыру;</w:t>
      </w:r>
    </w:p>
    <w:bookmarkEnd w:id="51"/>
    <w:bookmarkStart w:name="z28" w:id="52"/>
    <w:p>
      <w:pPr>
        <w:spacing w:after="0"/>
        <w:ind w:left="0"/>
        <w:jc w:val="both"/>
      </w:pPr>
      <w:r>
        <w:rPr>
          <w:rFonts w:ascii="Times New Roman"/>
          <w:b w:val="false"/>
          <w:i w:val="false"/>
          <w:color w:val="000000"/>
          <w:sz w:val="28"/>
        </w:rPr>
        <w:t>
      17)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ұсыну;</w:t>
      </w:r>
    </w:p>
    <w:bookmarkEnd w:id="52"/>
    <w:bookmarkStart w:name="z29" w:id="53"/>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пайдалануды жүзеге асыру;</w:t>
      </w:r>
    </w:p>
    <w:bookmarkEnd w:id="53"/>
    <w:bookmarkStart w:name="z30" w:id="54"/>
    <w:p>
      <w:pPr>
        <w:spacing w:after="0"/>
        <w:ind w:left="0"/>
        <w:jc w:val="both"/>
      </w:pPr>
      <w:r>
        <w:rPr>
          <w:rFonts w:ascii="Times New Roman"/>
          <w:b w:val="false"/>
          <w:i w:val="false"/>
          <w:color w:val="000000"/>
          <w:sz w:val="28"/>
        </w:rPr>
        <w:t>
      19)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ұйымдастыру;</w:t>
      </w:r>
    </w:p>
    <w:bookmarkEnd w:id="54"/>
    <w:bookmarkStart w:name="z31" w:id="55"/>
    <w:p>
      <w:pPr>
        <w:spacing w:after="0"/>
        <w:ind w:left="0"/>
        <w:jc w:val="both"/>
      </w:pPr>
      <w:r>
        <w:rPr>
          <w:rFonts w:ascii="Times New Roman"/>
          <w:b w:val="false"/>
          <w:i w:val="false"/>
          <w:color w:val="000000"/>
          <w:sz w:val="28"/>
        </w:rPr>
        <w:t>
      20) операторға "Электрондық үкімет" веб-порталын ақпараттық толықтырып отыру үшін қажетті электрондық ақпараттық ресурстарды беру;</w:t>
      </w:r>
    </w:p>
    <w:bookmarkEnd w:id="55"/>
    <w:bookmarkStart w:name="z32" w:id="56"/>
    <w:p>
      <w:pPr>
        <w:spacing w:after="0"/>
        <w:ind w:left="0"/>
        <w:jc w:val="both"/>
      </w:pPr>
      <w:r>
        <w:rPr>
          <w:rFonts w:ascii="Times New Roman"/>
          <w:b w:val="false"/>
          <w:i w:val="false"/>
          <w:color w:val="000000"/>
          <w:sz w:val="28"/>
        </w:rPr>
        <w:t>
      21) операторға деректерді басқару талаптарына сәйкес деректерді талдауды жүзеге асыру үшін электрондық ақпараттық ресурстарға қолжетімділік беру;</w:t>
      </w:r>
    </w:p>
    <w:bookmarkEnd w:id="56"/>
    <w:bookmarkStart w:name="z33" w:id="57"/>
    <w:p>
      <w:pPr>
        <w:spacing w:after="0"/>
        <w:ind w:left="0"/>
        <w:jc w:val="both"/>
      </w:pPr>
      <w:r>
        <w:rPr>
          <w:rFonts w:ascii="Times New Roman"/>
          <w:b w:val="false"/>
          <w:i w:val="false"/>
          <w:color w:val="000000"/>
          <w:sz w:val="28"/>
        </w:rPr>
        <w:t>
      22) деректерді басқару талаптарына сәйкес деректерді "Электрондық үкіметтің" ақпараттық-коммуникациялық платформасына беру;</w:t>
      </w:r>
    </w:p>
    <w:bookmarkEnd w:id="57"/>
    <w:bookmarkStart w:name="z34" w:id="58"/>
    <w:p>
      <w:pPr>
        <w:spacing w:after="0"/>
        <w:ind w:left="0"/>
        <w:jc w:val="both"/>
      </w:pPr>
      <w:r>
        <w:rPr>
          <w:rFonts w:ascii="Times New Roman"/>
          <w:b w:val="false"/>
          <w:i w:val="false"/>
          <w:color w:val="000000"/>
          <w:sz w:val="28"/>
        </w:rPr>
        <w:t>
      23) тиісті әкімшілік-аумақтық бірліктің шегінде жеке кәсіпкерлік субъектілеріне қатысты ақпараттандыру саласындағы мемлекеттік бақылауды жүзеге асыру;</w:t>
      </w:r>
    </w:p>
    <w:bookmarkEnd w:id="58"/>
    <w:bookmarkStart w:name="z35" w:id="59"/>
    <w:p>
      <w:pPr>
        <w:spacing w:after="0"/>
        <w:ind w:left="0"/>
        <w:jc w:val="both"/>
      </w:pPr>
      <w:r>
        <w:rPr>
          <w:rFonts w:ascii="Times New Roman"/>
          <w:b w:val="false"/>
          <w:i w:val="false"/>
          <w:color w:val="000000"/>
          <w:sz w:val="28"/>
        </w:rPr>
        <w:t>
      24) байланыс операторлары көрсететін байланыс қызметтерінің сапасын мемлекеттік бақылауды жүзеге асыру;</w:t>
      </w:r>
    </w:p>
    <w:bookmarkEnd w:id="59"/>
    <w:bookmarkStart w:name="z36" w:id="60"/>
    <w:p>
      <w:pPr>
        <w:spacing w:after="0"/>
        <w:ind w:left="0"/>
        <w:jc w:val="both"/>
      </w:pPr>
      <w:r>
        <w:rPr>
          <w:rFonts w:ascii="Times New Roman"/>
          <w:b w:val="false"/>
          <w:i w:val="false"/>
          <w:color w:val="000000"/>
          <w:sz w:val="28"/>
        </w:rPr>
        <w:t>
      25) Қазақстан Республикасының заңнамасына сәйкес мемлекеттік көрсетілетін қызметтердің сапасына ішкі бақылау жүргізу;</w:t>
      </w:r>
    </w:p>
    <w:bookmarkEnd w:id="60"/>
    <w:bookmarkStart w:name="z37" w:id="61"/>
    <w:p>
      <w:pPr>
        <w:spacing w:after="0"/>
        <w:ind w:left="0"/>
        <w:jc w:val="both"/>
      </w:pPr>
      <w:r>
        <w:rPr>
          <w:rFonts w:ascii="Times New Roman"/>
          <w:b w:val="false"/>
          <w:i w:val="false"/>
          <w:color w:val="000000"/>
          <w:sz w:val="28"/>
        </w:rPr>
        <w:t>
      26) облыстың мемлекеттік архивтерінің сақтауына қабылданған Ұлттық архив қорының құжаттарын сақтауды, толықтыруды және пайдалануды ұйымдастыру;</w:t>
      </w:r>
    </w:p>
    <w:bookmarkEnd w:id="61"/>
    <w:bookmarkStart w:name="z38" w:id="62"/>
    <w:p>
      <w:pPr>
        <w:spacing w:after="0"/>
        <w:ind w:left="0"/>
        <w:jc w:val="both"/>
      </w:pPr>
      <w:r>
        <w:rPr>
          <w:rFonts w:ascii="Times New Roman"/>
          <w:b w:val="false"/>
          <w:i w:val="false"/>
          <w:color w:val="000000"/>
          <w:sz w:val="28"/>
        </w:rPr>
        <w:t>
      27) облыстың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62"/>
    <w:bookmarkStart w:name="z39" w:id="63"/>
    <w:p>
      <w:pPr>
        <w:spacing w:after="0"/>
        <w:ind w:left="0"/>
        <w:jc w:val="both"/>
      </w:pPr>
      <w:r>
        <w:rPr>
          <w:rFonts w:ascii="Times New Roman"/>
          <w:b w:val="false"/>
          <w:i w:val="false"/>
          <w:color w:val="000000"/>
          <w:sz w:val="28"/>
        </w:rPr>
        <w:t>
      28) облыстың мемлекеттік архивтерінде сақталатын Ұлттық архив қорының құжаттары бойынша деректер қорын қалыптастыруды қамтамасыз етеді;</w:t>
      </w:r>
    </w:p>
    <w:bookmarkEnd w:id="63"/>
    <w:bookmarkStart w:name="z40" w:id="64"/>
    <w:p>
      <w:pPr>
        <w:spacing w:after="0"/>
        <w:ind w:left="0"/>
        <w:jc w:val="both"/>
      </w:pPr>
      <w:r>
        <w:rPr>
          <w:rFonts w:ascii="Times New Roman"/>
          <w:b w:val="false"/>
          <w:i w:val="false"/>
          <w:color w:val="000000"/>
          <w:sz w:val="28"/>
        </w:rPr>
        <w:t>
      29) облыстың аумағында архив ісі және басқаруды құжаттамалық қамтамасыз ету мәселелеріне ұйымдастырушылық-әдiстемелiк басшылық жасауды қамтамасыз ету;</w:t>
      </w:r>
    </w:p>
    <w:bookmarkEnd w:id="64"/>
    <w:bookmarkStart w:name="z41" w:id="65"/>
    <w:p>
      <w:pPr>
        <w:spacing w:after="0"/>
        <w:ind w:left="0"/>
        <w:jc w:val="both"/>
      </w:pPr>
      <w:r>
        <w:rPr>
          <w:rFonts w:ascii="Times New Roman"/>
          <w:b w:val="false"/>
          <w:i w:val="false"/>
          <w:color w:val="000000"/>
          <w:sz w:val="28"/>
        </w:rPr>
        <w:t>
      30)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қамтамасыз ету;</w:t>
      </w:r>
    </w:p>
    <w:bookmarkEnd w:id="65"/>
    <w:bookmarkStart w:name="z42" w:id="66"/>
    <w:p>
      <w:pPr>
        <w:spacing w:after="0"/>
        <w:ind w:left="0"/>
        <w:jc w:val="both"/>
      </w:pPr>
      <w:r>
        <w:rPr>
          <w:rFonts w:ascii="Times New Roman"/>
          <w:b w:val="false"/>
          <w:i w:val="false"/>
          <w:color w:val="000000"/>
          <w:sz w:val="28"/>
        </w:rPr>
        <w:t>
      31) жеке және заңды тұлғалардың сұрауларын орындауды ұйымдастыруды қамтамасыз ету;</w:t>
      </w:r>
    </w:p>
    <w:bookmarkEnd w:id="66"/>
    <w:bookmarkStart w:name="z43" w:id="67"/>
    <w:p>
      <w:pPr>
        <w:spacing w:after="0"/>
        <w:ind w:left="0"/>
        <w:jc w:val="both"/>
      </w:pPr>
      <w:r>
        <w:rPr>
          <w:rFonts w:ascii="Times New Roman"/>
          <w:b w:val="false"/>
          <w:i w:val="false"/>
          <w:color w:val="000000"/>
          <w:sz w:val="28"/>
        </w:rPr>
        <w:t>
      32) Ұлттық архив қорының құжаттарын мемлекеттiң, жеке және заңды тұлғалардың сұрауларын қанағаттандыру үшiн пайдалануды ұйымдастыру;</w:t>
      </w:r>
    </w:p>
    <w:bookmarkEnd w:id="67"/>
    <w:bookmarkStart w:name="z44" w:id="68"/>
    <w:p>
      <w:pPr>
        <w:spacing w:after="0"/>
        <w:ind w:left="0"/>
        <w:jc w:val="both"/>
      </w:pPr>
      <w:r>
        <w:rPr>
          <w:rFonts w:ascii="Times New Roman"/>
          <w:b w:val="false"/>
          <w:i w:val="false"/>
          <w:color w:val="000000"/>
          <w:sz w:val="28"/>
        </w:rPr>
        <w:t>
      33) облыстың тарихы бойынша архив құжаттарын жинау және қайтаруды қамтамасыз ету;</w:t>
      </w:r>
    </w:p>
    <w:bookmarkEnd w:id="68"/>
    <w:bookmarkStart w:name="z45" w:id="69"/>
    <w:p>
      <w:pPr>
        <w:spacing w:after="0"/>
        <w:ind w:left="0"/>
        <w:jc w:val="both"/>
      </w:pPr>
      <w:r>
        <w:rPr>
          <w:rFonts w:ascii="Times New Roman"/>
          <w:b w:val="false"/>
          <w:i w:val="false"/>
          <w:color w:val="000000"/>
          <w:sz w:val="28"/>
        </w:rPr>
        <w:t>
      34)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w:t>
      </w:r>
    </w:p>
    <w:bookmarkEnd w:id="69"/>
    <w:bookmarkStart w:name="z46" w:id="70"/>
    <w:p>
      <w:pPr>
        <w:spacing w:after="0"/>
        <w:ind w:left="0"/>
        <w:jc w:val="both"/>
      </w:pPr>
      <w:r>
        <w:rPr>
          <w:rFonts w:ascii="Times New Roman"/>
          <w:b w:val="false"/>
          <w:i w:val="false"/>
          <w:color w:val="000000"/>
          <w:sz w:val="28"/>
        </w:rPr>
        <w:t>
      35)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барысына мониторинг жүргізу;</w:t>
      </w:r>
    </w:p>
    <w:bookmarkEnd w:id="70"/>
    <w:bookmarkStart w:name="z47" w:id="71"/>
    <w:p>
      <w:pPr>
        <w:spacing w:after="0"/>
        <w:ind w:left="0"/>
        <w:jc w:val="both"/>
      </w:pPr>
      <w:r>
        <w:rPr>
          <w:rFonts w:ascii="Times New Roman"/>
          <w:b w:val="false"/>
          <w:i w:val="false"/>
          <w:color w:val="000000"/>
          <w:sz w:val="28"/>
        </w:rPr>
        <w:t>
      36)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ұсынады;</w:t>
      </w:r>
    </w:p>
    <w:bookmarkEnd w:id="71"/>
    <w:bookmarkStart w:name="z48" w:id="72"/>
    <w:p>
      <w:pPr>
        <w:spacing w:after="0"/>
        <w:ind w:left="0"/>
        <w:jc w:val="both"/>
      </w:pPr>
      <w:r>
        <w:rPr>
          <w:rFonts w:ascii="Times New Roman"/>
          <w:b w:val="false"/>
          <w:i w:val="false"/>
          <w:color w:val="000000"/>
          <w:sz w:val="28"/>
        </w:rPr>
        <w:t>
      37)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bookmarkEnd w:id="72"/>
    <w:bookmarkStart w:name="z49" w:id="73"/>
    <w:p>
      <w:pPr>
        <w:spacing w:after="0"/>
        <w:ind w:left="0"/>
        <w:jc w:val="both"/>
      </w:pPr>
      <w:r>
        <w:rPr>
          <w:rFonts w:ascii="Times New Roman"/>
          <w:b w:val="false"/>
          <w:i w:val="false"/>
          <w:color w:val="000000"/>
          <w:sz w:val="28"/>
        </w:rPr>
        <w:t>
      38)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bookmarkEnd w:id="73"/>
    <w:bookmarkStart w:name="z50" w:id="74"/>
    <w:p>
      <w:pPr>
        <w:spacing w:after="0"/>
        <w:ind w:left="0"/>
        <w:jc w:val="both"/>
      </w:pPr>
      <w:r>
        <w:rPr>
          <w:rFonts w:ascii="Times New Roman"/>
          <w:b w:val="false"/>
          <w:i w:val="false"/>
          <w:color w:val="000000"/>
          <w:sz w:val="28"/>
        </w:rPr>
        <w:t>
      39)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етеді;</w:t>
      </w:r>
    </w:p>
    <w:bookmarkEnd w:id="74"/>
    <w:bookmarkStart w:name="z51" w:id="75"/>
    <w:p>
      <w:pPr>
        <w:spacing w:after="0"/>
        <w:ind w:left="0"/>
        <w:jc w:val="both"/>
      </w:pPr>
      <w:r>
        <w:rPr>
          <w:rFonts w:ascii="Times New Roman"/>
          <w:b w:val="false"/>
          <w:i w:val="false"/>
          <w:color w:val="000000"/>
          <w:sz w:val="28"/>
        </w:rPr>
        <w:t>
      40)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ұйымдастырады;</w:t>
      </w:r>
    </w:p>
    <w:bookmarkEnd w:id="75"/>
    <w:bookmarkStart w:name="z52" w:id="76"/>
    <w:p>
      <w:pPr>
        <w:spacing w:after="0"/>
        <w:ind w:left="0"/>
        <w:jc w:val="both"/>
      </w:pPr>
      <w:r>
        <w:rPr>
          <w:rFonts w:ascii="Times New Roman"/>
          <w:b w:val="false"/>
          <w:i w:val="false"/>
          <w:color w:val="000000"/>
          <w:sz w:val="28"/>
        </w:rPr>
        <w:t>
      41) мемлекеттік органның жобалық персоналын ынталандыру жүйесін енгізеді және дамытады;</w:t>
      </w:r>
    </w:p>
    <w:bookmarkEnd w:id="76"/>
    <w:bookmarkStart w:name="z53" w:id="77"/>
    <w:p>
      <w:pPr>
        <w:spacing w:after="0"/>
        <w:ind w:left="0"/>
        <w:jc w:val="both"/>
      </w:pPr>
      <w:r>
        <w:rPr>
          <w:rFonts w:ascii="Times New Roman"/>
          <w:b w:val="false"/>
          <w:i w:val="false"/>
          <w:color w:val="000000"/>
          <w:sz w:val="28"/>
        </w:rPr>
        <w:t>
      42) жалпыұлттық басымдықтың басқарушы кеңесінде қарау үшін материалдар қалыптастырады;</w:t>
      </w:r>
    </w:p>
    <w:bookmarkEnd w:id="77"/>
    <w:bookmarkStart w:name="z54" w:id="78"/>
    <w:p>
      <w:pPr>
        <w:spacing w:after="0"/>
        <w:ind w:left="0"/>
        <w:jc w:val="both"/>
      </w:pPr>
      <w:r>
        <w:rPr>
          <w:rFonts w:ascii="Times New Roman"/>
          <w:b w:val="false"/>
          <w:i w:val="false"/>
          <w:color w:val="000000"/>
          <w:sz w:val="28"/>
        </w:rPr>
        <w:t>
      43)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78"/>
    <w:bookmarkStart w:name="z55" w:id="79"/>
    <w:p>
      <w:pPr>
        <w:spacing w:after="0"/>
        <w:ind w:left="0"/>
        <w:jc w:val="both"/>
      </w:pPr>
      <w:r>
        <w:rPr>
          <w:rFonts w:ascii="Times New Roman"/>
          <w:b w:val="false"/>
          <w:i w:val="false"/>
          <w:color w:val="000000"/>
          <w:sz w:val="28"/>
        </w:rPr>
        <w:t>
      44)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79"/>
    <w:bookmarkStart w:name="z56" w:id="80"/>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Атырау облысы әкімдігінің 10.12.2024 № </w:t>
      </w:r>
      <w:r>
        <w:rPr>
          <w:rFonts w:ascii="Times New Roman"/>
          <w:b w:val="false"/>
          <w:i w:val="false"/>
          <w:color w:val="000000"/>
          <w:sz w:val="28"/>
        </w:rPr>
        <w:t>268</w:t>
      </w:r>
      <w:r>
        <w:rPr>
          <w:rFonts w:ascii="Times New Roman"/>
          <w:b w:val="false"/>
          <w:i w:val="false"/>
          <w:color w:val="ff0000"/>
          <w:sz w:val="28"/>
        </w:rPr>
        <w:t xml:space="preserve"> қаулысымен (алғашқы жарияланған күнінен бастап қолданысқа енгізіледі).</w:t>
      </w:r>
      <w:r>
        <w:br/>
      </w:r>
      <w:r>
        <w:rPr>
          <w:rFonts w:ascii="Times New Roman"/>
          <w:b w:val="false"/>
          <w:i w:val="false"/>
          <w:color w:val="000000"/>
          <w:sz w:val="28"/>
        </w:rPr>
        <w:t>
</w:t>
      </w:r>
    </w:p>
    <w:bookmarkStart w:name="z70" w:id="81"/>
    <w:p>
      <w:pPr>
        <w:spacing w:after="0"/>
        <w:ind w:left="0"/>
        <w:jc w:val="left"/>
      </w:pPr>
      <w:r>
        <w:rPr>
          <w:rFonts w:ascii="Times New Roman"/>
          <w:b/>
          <w:i w:val="false"/>
          <w:color w:val="000000"/>
        </w:rPr>
        <w:t xml:space="preserve"> 3. Басқарма басшысының мәртебесі, өкілеттіктері</w:t>
      </w:r>
    </w:p>
    <w:bookmarkEnd w:id="81"/>
    <w:bookmarkStart w:name="z71" w:id="82"/>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2"/>
    <w:bookmarkStart w:name="z72" w:id="83"/>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83"/>
    <w:bookmarkStart w:name="z73" w:id="84"/>
    <w:p>
      <w:pPr>
        <w:spacing w:after="0"/>
        <w:ind w:left="0"/>
        <w:jc w:val="both"/>
      </w:pPr>
      <w:r>
        <w:rPr>
          <w:rFonts w:ascii="Times New Roman"/>
          <w:b w:val="false"/>
          <w:i w:val="false"/>
          <w:color w:val="000000"/>
          <w:sz w:val="28"/>
        </w:rPr>
        <w:t>
      17. Басқарма басшысының өкілеттіктері:</w:t>
      </w:r>
    </w:p>
    <w:bookmarkEnd w:id="84"/>
    <w:bookmarkStart w:name="z74" w:id="85"/>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85"/>
    <w:bookmarkStart w:name="z75" w:id="86"/>
    <w:p>
      <w:pPr>
        <w:spacing w:after="0"/>
        <w:ind w:left="0"/>
        <w:jc w:val="both"/>
      </w:pPr>
      <w:r>
        <w:rPr>
          <w:rFonts w:ascii="Times New Roman"/>
          <w:b w:val="false"/>
          <w:i w:val="false"/>
          <w:color w:val="000000"/>
          <w:sz w:val="28"/>
        </w:rPr>
        <w:t>
      2) мемлекеттік органдар мен басқа да ұйымдарда Басқарманың мүддесін білдіреді;</w:t>
      </w:r>
    </w:p>
    <w:bookmarkEnd w:id="86"/>
    <w:bookmarkStart w:name="z76" w:id="87"/>
    <w:p>
      <w:pPr>
        <w:spacing w:after="0"/>
        <w:ind w:left="0"/>
        <w:jc w:val="both"/>
      </w:pPr>
      <w:r>
        <w:rPr>
          <w:rFonts w:ascii="Times New Roman"/>
          <w:b w:val="false"/>
          <w:i w:val="false"/>
          <w:color w:val="000000"/>
          <w:sz w:val="28"/>
        </w:rPr>
        <w:t>
      3) өзінің орынбасары мен Басқарма қызметкерлерінің міндеттері мен өкілеттіктерін анықтайды;</w:t>
      </w:r>
    </w:p>
    <w:bookmarkEnd w:id="87"/>
    <w:bookmarkStart w:name="z77" w:id="8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8"/>
    <w:bookmarkStart w:name="z78" w:id="8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9"/>
    <w:bookmarkStart w:name="z79" w:id="90"/>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90"/>
    <w:bookmarkStart w:name="z80" w:id="91"/>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91"/>
    <w:bookmarkStart w:name="z81" w:id="92"/>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92"/>
    <w:bookmarkStart w:name="z82" w:id="93"/>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93"/>
    <w:bookmarkStart w:name="z83" w:id="94"/>
    <w:p>
      <w:pPr>
        <w:spacing w:after="0"/>
        <w:ind w:left="0"/>
        <w:jc w:val="both"/>
      </w:pPr>
      <w:r>
        <w:rPr>
          <w:rFonts w:ascii="Times New Roman"/>
          <w:b w:val="false"/>
          <w:i w:val="false"/>
          <w:color w:val="000000"/>
          <w:sz w:val="28"/>
        </w:rPr>
        <w:t>
      Басқарма басшысы болмаған кезеңдеоның өкілеттіктерін қолданыстағы заңнамаға сәйкес оны алмастыратын тұлға жүзеге асырады.</w:t>
      </w:r>
    </w:p>
    <w:bookmarkEnd w:id="94"/>
    <w:bookmarkStart w:name="z84" w:id="95"/>
    <w:p>
      <w:pPr>
        <w:spacing w:after="0"/>
        <w:ind w:left="0"/>
        <w:jc w:val="left"/>
      </w:pPr>
      <w:r>
        <w:rPr>
          <w:rFonts w:ascii="Times New Roman"/>
          <w:b/>
          <w:i w:val="false"/>
          <w:color w:val="000000"/>
        </w:rPr>
        <w:t xml:space="preserve"> 4. Басқарманың мүлкі</w:t>
      </w:r>
    </w:p>
    <w:bookmarkEnd w:id="95"/>
    <w:bookmarkStart w:name="z85" w:id="96"/>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болуы мүмкін.</w:t>
      </w:r>
    </w:p>
    <w:bookmarkEnd w:id="96"/>
    <w:bookmarkStart w:name="z86" w:id="9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87" w:id="98"/>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98"/>
    <w:bookmarkStart w:name="z88" w:id="99"/>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99"/>
    <w:bookmarkStart w:name="z89" w:id="100"/>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
    <w:bookmarkStart w:name="z90" w:id="101"/>
    <w:p>
      <w:pPr>
        <w:spacing w:after="0"/>
        <w:ind w:left="0"/>
        <w:jc w:val="left"/>
      </w:pPr>
      <w:r>
        <w:rPr>
          <w:rFonts w:ascii="Times New Roman"/>
          <w:b/>
          <w:i w:val="false"/>
          <w:color w:val="000000"/>
        </w:rPr>
        <w:t xml:space="preserve"> 5. Басқарманы қайта ұйымдастыру және тарату</w:t>
      </w:r>
    </w:p>
    <w:bookmarkEnd w:id="101"/>
    <w:bookmarkStart w:name="z91" w:id="102"/>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102"/>
    <w:bookmarkStart w:name="z92" w:id="103"/>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103"/>
    <w:bookmarkStart w:name="z93" w:id="104"/>
    <w:p>
      <w:pPr>
        <w:spacing w:after="0"/>
        <w:ind w:left="0"/>
        <w:jc w:val="both"/>
      </w:pPr>
      <w:r>
        <w:rPr>
          <w:rFonts w:ascii="Times New Roman"/>
          <w:b w:val="false"/>
          <w:i w:val="false"/>
          <w:color w:val="000000"/>
          <w:sz w:val="28"/>
        </w:rPr>
        <w:t>
      1. "Атырау облысы Цифрландыру және архивтер басқармасының Атырау облысының Цифрландыру орталығы" коммуналдық мемлекеттік мекемесі.</w:t>
      </w:r>
    </w:p>
    <w:bookmarkEnd w:id="104"/>
    <w:bookmarkStart w:name="z94" w:id="105"/>
    <w:p>
      <w:pPr>
        <w:spacing w:after="0"/>
        <w:ind w:left="0"/>
        <w:jc w:val="both"/>
      </w:pPr>
      <w:r>
        <w:rPr>
          <w:rFonts w:ascii="Times New Roman"/>
          <w:b w:val="false"/>
          <w:i w:val="false"/>
          <w:color w:val="000000"/>
          <w:sz w:val="28"/>
        </w:rPr>
        <w:t>
      2. "Атырау облысы Цифрландыру және архивтер басқармасының Атырау облысы мемлекеттік архиві" коммуналдық мемлекеттік мекемесі.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