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a1369" w14:textId="dba13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2023-2024 оқу жылына арналған техникалық және кәсіптік білімі бар кадрларды даярлауға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2023 жылғы 14 қарашадағы № 228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 Заңының 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8-3)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2023-2024 оқу жылына арналған техникалық және кәсіптік білімі бар кадрларды даярлауға арналған мемлекеттік білім беру тапсырысы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"Атырау облысы Білім беру басқармасы" және "Атырау облысы Денсаулық сақтау басқармасы" мемлекеттік мекемелері осы қаулыдан туындайтын барлық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Атырау облысы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күннен бастап күшіне енеді және алғашқы ресми жариялаған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Шәпкенов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"14" қарашада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 қаулысымен бекітілген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2023-2024 оқу жылына арналған техникалық және кәсіптік білімі бар кадрларды даярлауға арналған мемлекеттік білім беру тапсырысы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коды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білім алушыны оқытуға жұмсалатын шығыстардың орташа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оқыту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педагогикасы мен әдістемесі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тәрбиесіжәне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берудегі тіл мен әдебиетті оқытудың педагогикасы мен әдістемесі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 (аспап 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02150200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 теориясы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Вокалдық өнер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Хорды дирижерлау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Актерлік өнер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Халықтық көркем шығармашылығы 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және аудит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және сақтандыру 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ақпараттық желілер 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 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технология және өндіріс 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мен газды қайта өңдеу технологиясы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 (түрлері және салалары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техникалық жабдықтар және жылу мен жабдықтау жүйелері 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Электромеханикалық жабдықтарға техникалық қызмет көрсету, жөндеу және пайдалану (түрлері және салалары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процесстерді автоматтандыру және басқару (бейін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Мехатроника (салалары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техника 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және телекоммуникациялар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 машиналар мен транспортерлер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Тоңазытқыш-компрессорлық машиналар мен қондырғыларды пайдалану мен монтаждау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мен жабдықтарды пайдалану және техникалық қызмет көрсету (өнеркәсіп салалары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пісіру, макарон және кондитер өндірісі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бұйымдары мен конструкцияларын өндіру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 және газ ұңғымаларын бұрғылау және жұмыстарының технологиясы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кен орындарын пайдалану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және картография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орналастыру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құрылыстарды салу және пайдалану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магистральдық және желілік құбырларды монтаждау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мен аэродромдар құрылысы және пайдалану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 объектілерінің инженерлік жүйелерін монтаждау және пайдалану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Акушерлік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Эстетикалық косметология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 саласында қызмет көрсетуді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(салалар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қауіпсіздігі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жағдайда қорғау (салалар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көлігінде тасымалдауды ұйымдастыру және қозғалысты басқару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көлігінде тасымалдауды ұйымдастыру және қозғалысты басқару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