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b540d" w14:textId="cfb5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2022 жылғы 23 желтоқсандағы № 211 "2023-2025 жылдарға арналған қала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2023 жылғы 14 сәуірдегі № 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2022 жылғы 23 желтоқсандағы № 211 "2023-2025 жылдарға арналған қала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қала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363 202 742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325 501 550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4 014 658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2 714 819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30 971 715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365 179 548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-1 976 806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1 976 806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1 044 524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3 021 330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2023 жылға қалалық бюджеттен ауылдық округтердің бюджеттеріне берілетін бюджеттік трансферттер көлемі 459 729 мың теңге сомасында көзделсін,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 ауылдық округіне – 279 604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Дамбы ауылдық округіне – 73 892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Еркінқала ауылдық округіне – 5 369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Кеңөзек ауылдық округіне – 6 049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Алмалы ауылдық округіне – 94 815 мың теңге".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"4. 2023 жылға жергілікті атқарушы органның резерві – 1 966 538 мың теңге сомасында бекітілсін".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10, 11, 12 және 13 тармақтармен толықтырылсын;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2023 жылға арналған қалалық бюджетте республикалық бюджеттен төмендегідей көлемдерде: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мүгедектігі бар адамдардың құқықтарын қамтамасыз етуге және өмір сүру сапасын жақсартуға – 10 864 мың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мұқтажы үшін жер учаскелерін алуға – 449 214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сатып алуға – 278 400 мың теңге ағымдағы нысаналы трансферттері көзделгені ескерілсін.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арналған қалалық бюджетте Қазақстан Республикасы Ұлттық қоры есебінен коммуналдық тұрғын үй қорының тұрғын үйлерін сатып алуға – 566 400 мың теңге ағымдағы нысаналы трансферті көзделгені ескерілсін.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2023 жылға арналған қалалық бюджетте Қазақстан Республикасы Ұлттық қоры есебінен төмендегідей көлемдерде: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инженерлiк-коммуникациялық инфрақұрылымды жобалау, дамыту және (немесе) жайластыруға – 495 589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жылу-энергетикалық жүйені дамытуға – 1 123 777 мың теңге нысаналы даму трансферттері көзделгені ескерілсін.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2023 жылға арналған қалалық бюджетте облыстық бюджеттен мемлекеттік-жекешелік әріптестік жобалар бойынша мемлекеттік міндеттемелерді орындауға – 852 343 мың теңге ағымдағы нысаналы трансферті көзделгені ескерілсін".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211 шешіміне 1 қосымша</w:t>
            </w:r>
          </w:p>
        </w:tc>
      </w:tr>
    </w:tbl>
    <w:bookmarkStart w:name="z4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363 202 742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325 501 550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109 246 002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28 278 131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80 967 871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74 789 026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16 355 613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13 866 274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2 100 585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121 408 631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117 570 384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3 454 586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3 696 832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4 014 658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2 714 819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1 045 344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1 669 475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30 971 715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30 971 715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365 179 548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680 728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598 887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490 554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1 244 893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Жекешелендiру, коммуналдық меншiктi басқару, жекешелендiруден кейiнгi қызмет және осыған байланысты дауларды реттеу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бюджеттiк жоспарлау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мемлекеттiк жоспарлау жүйесiн қалыптастыру және дамыту саласындағы мемлекеттiк саясатты iске асыру жөнiндегi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317 785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органдардың объектiлерiн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 қорғау қызметi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5 457 926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атаулы әлеуметтiк көмек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4 446 994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1 568 735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тәрбиеленiп оқытылатын мүгедек балаларды материалдық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1 386 687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тұрғылықты жерi жоқ тұлғаларды әлеуметтiк бейiмдеу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қызметiн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әлеуметтiк төлемдердi есептеу, төлеу мен жеткiзу бойынша қызметтерге ақы төлеу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36 559 759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7 856 360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6 094 616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830 686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Инженерлiк-коммуникациялық инфрақұрылымды жобалау, дамыту және (немесе) жайластыру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4 419 130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23 966 816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17 723 765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1 554 803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13 036 884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6 243 051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бұру жүйесін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2 565 498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878 651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706 075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646 633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333 255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31 127 487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26 003 487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20 876 040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4 808 311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коммуникациялар саласындағы өзге де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5 124 000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8 670 350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1 966 538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6 594 971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6 274 948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274 870 428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272 481 544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нысаналы трансферт есебінен облыстық бюджеттен бөлінген нысаналы мақсатқа сай пайдаланылмаған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жасалатын операциялар бойынша сальдо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1 044 524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