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6a7a" w14:textId="35f6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2022 жылғы 27 желтоқсандағы № 219 "2023-2025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12 мамырдағы № 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2022 жылғы 27 желтоқсандағы № 219 "2023-2025 жылдарға арналған Атырау қаласына қарасты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Атырау ауылдық округінің бюджеті тиісінше 1, 2 және 3 – қосымшаларға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387 345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377 345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387 486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Дамбы ауылдық округінің бюджеті тиісінше 4, 5 және 6-қосымшаларға сәйкес, оның ішінде 2023 жылға мынадай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143 115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137 930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143 343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Еркінқала ауылдық округінің бюджеті тиісінше 7, 8 және 9-қосымшаларға сәйкес, оның ішінде 2023 жылға мынадай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154 791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35 000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119 791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175 567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-20 776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20 776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20 776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Кеңөзек ауылдық округінің бюджеті тиісінше 10, 11 және 12-қосымшаларға сәйкес, оның ішінде 2023 жылға мынадай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161 025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15 000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146 025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165 649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-4 624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4 624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4 624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Қайыршақты ауылдық округінің бюджеті тиісінше 13, 14 және 15-қосымшаларға сәйкес, оның ішінде 2023 жылға мынадай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157 145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63 683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93 462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322 074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-164 929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164 929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164 929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Алмалы ауылдық округінің бюджеті тиісінше 16, 17 және 18-қосымшаларға сәйкес, оның ішінде 2023 жылға мынадай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238 678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16 000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222 678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243 059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4 381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4 381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4 381 мың теңге.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Атырау қаласы әкімінің жетекшілік ететін орынбасарына жүктелсін.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 қосымша</w:t>
            </w:r>
          </w:p>
        </w:tc>
      </w:tr>
    </w:tbl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Атырау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4 қосымша</w:t>
            </w:r>
          </w:p>
        </w:tc>
      </w:tr>
    </w:tbl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Дамбы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7 қосымша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Еркінқала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10 қосымша</w:t>
            </w:r>
          </w:p>
        </w:tc>
      </w:tr>
    </w:tbl>
    <w:bookmarkStart w:name="z13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Кенөзек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13 қосымша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Қайыршахты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-164 929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16 қосымша</w:t>
            </w:r>
          </w:p>
        </w:tc>
      </w:tr>
    </w:tbl>
    <w:bookmarkStart w:name="z1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Алмалы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