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b974" w14:textId="319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27 желтоқсандағы № 219 "2023-2025 жылдарға арналған Атырау қаласына қарасты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21 қарашадағы № 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27 желтоқсандағы № 219 "2023-2025 жылдарға арналған Атырау қаласына қарасты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2023-2025жылдарға Атырау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176 199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156 936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176 340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Дамбы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122 831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6 228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116 603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123 059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Еркінқала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135 434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100 434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156 210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-20 776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20 776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Кеңөзек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153 057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23 851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129 206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157 681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-4 624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4 624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4 624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Қайыршақты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119 265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65 069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54 196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284 194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-164 929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164 929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164 929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 қосымша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Атырау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4 қосымша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Дамбы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7 қосымша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Еркінқала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10 қосымша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Кенөзек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13 қосымша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Қайыршақты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 мен жасалатын операциялар бойынша сальдо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-164 929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