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2f82" w14:textId="e82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20 желтоқсандағы № 74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2024-2026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441 233 305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380 150 874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559 823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8 796 368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51 726 240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448 090 019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978 347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1 337 615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-7 835 061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7 835 061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5 437 597 мың теңге;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7 153 353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9 550 817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Атырау қаласының бюджетінен облыстық бюджетке аударылатын бюджеттік алып қоюлар көлемі 293 928 913 мың теңге соммасында көзделсін.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қалалық бюджеттен ауылдық округтердің бюджеттеріне берілетін бюджеттік трансферттер көлемі 312 777 мың теңге сомасында көзделсін,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63 292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94 899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16 379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46 193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3 992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88 022 мың теңге.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жергілікті атқарушы органның резерві – 5 081 306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республикалық бюджеттен коммуналдық тұрғын үй қорының тұрғын үйлерін сатып алуға – 1 785 600 мың теңге ағымдағы нысаналы трансферті көзделгені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және Қазақстан Республикасы Ұлттық қоры есебінен төмендегідей көлемдерде: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5 733 725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6 218 373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1 123 776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2 185 102 мың теңге нысаналы даму трансферттері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қалалық бюджетте республикалық бюджеттен кондоминиум объектілерінің ортақ мүлкіне күрделі жөндеу жүргізуге – 1 337 615 мың теңге сомасында бюджеттік кредит түсімі көзделгені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бюджеттің қаражаты есебінен, азаматтық қызметші болып табылатын және елді мекендерде жұмыс істейтін білім беру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салыстарғанда жиырма бес пайызға жоғарылатылған айлықақылар мен тарифтік мөлшерлемелері белгіленсін.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 тармақпен толықтырылды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ff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441 233 305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380 150 874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138 939 018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98 670 171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96 690 199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96 690 199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18 808 706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13 912 994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123 151 095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5 277 555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8 796 368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448 090 019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