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7417" w14:textId="79f7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Консорциумы-Қ" акционерлік қоғамының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2023 жылғы 6 сәуірдегі № 632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 тармағына</w:t>
      </w:r>
      <w:r>
        <w:rPr>
          <w:rFonts w:ascii="Times New Roman"/>
          <w:b w:val="false"/>
          <w:i w:val="false"/>
          <w:color w:val="000000"/>
          <w:sz w:val="28"/>
        </w:rPr>
        <w:t xml:space="preserve">, 69-бабының 4-тармағы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118-бабына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"Каспий Құбыр Консорциумы-Қ" акционерлік қоғамына (970340000427) "Теңіз-Новороссийск" магистральдық мұнай құбырының 220 кВ электр беру әуе желісін пайдалану және оған қызмет көрсету үшін жер пайдаланушылардан және меншік иелерінен жер учаскелерін алып қоймастан, Атырау қаласы шекарасынан көлемі 291,3696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С. Нсанбаевқа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